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9B9920" w14:textId="55370900" w:rsidR="002365FD" w:rsidRPr="00CD10AA" w:rsidRDefault="00CD10AA" w:rsidP="00950E98">
      <w:pPr>
        <w:pStyle w:val="NoSpacing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val="sr-Latn-CS"/>
        </w:rPr>
        <w:t>Na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osnovu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čl</w:t>
      </w:r>
      <w:r w:rsidR="002365FD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. 47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i</w:t>
      </w:r>
      <w:r w:rsidR="002365FD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50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Zakona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o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sportu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(„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Službeni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list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Crne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Gore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“,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br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. </w:t>
      </w:r>
      <w:r w:rsidR="002365FD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>44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>/1</w:t>
      </w:r>
      <w:r w:rsidR="002365FD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>8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i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2365FD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>123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>/</w:t>
      </w:r>
      <w:r w:rsidR="002365FD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>21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>)</w:t>
      </w:r>
      <w:r w:rsidR="002365FD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>,</w:t>
      </w:r>
      <w:r w:rsidR="002365FD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 </w:t>
      </w:r>
      <w:bookmarkStart w:id="1" w:name="_Hlk214033957"/>
      <w:r>
        <w:rPr>
          <w:rFonts w:ascii="Times New Roman" w:eastAsia="Times New Roman" w:hAnsi="Times New Roman" w:cs="Times New Roman"/>
          <w:noProof/>
          <w:sz w:val="24"/>
          <w:lang w:val="sr-Latn-CS"/>
        </w:rPr>
        <w:t>člana</w:t>
      </w:r>
      <w:r w:rsidR="002365FD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 27 </w:t>
      </w:r>
      <w:r>
        <w:rPr>
          <w:rFonts w:ascii="Times New Roman" w:eastAsia="Times New Roman" w:hAnsi="Times New Roman" w:cs="Times New Roman"/>
          <w:noProof/>
          <w:sz w:val="24"/>
          <w:lang w:val="sr-Latn-CS"/>
        </w:rPr>
        <w:t>stav</w:t>
      </w:r>
      <w:r w:rsidR="002365FD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 1 </w:t>
      </w:r>
      <w:r>
        <w:rPr>
          <w:rFonts w:ascii="Times New Roman" w:eastAsia="Times New Roman" w:hAnsi="Times New Roman" w:cs="Times New Roman"/>
          <w:noProof/>
          <w:sz w:val="24"/>
          <w:lang w:val="sr-Latn-CS"/>
        </w:rPr>
        <w:t>tačka</w:t>
      </w:r>
      <w:r w:rsidR="002365FD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 13 </w:t>
      </w:r>
      <w:r>
        <w:rPr>
          <w:rFonts w:ascii="Times New Roman" w:eastAsia="Times New Roman" w:hAnsi="Times New Roman" w:cs="Times New Roman"/>
          <w:noProof/>
          <w:sz w:val="24"/>
          <w:lang w:val="sr-Latn-CS"/>
        </w:rPr>
        <w:t>i</w:t>
      </w:r>
      <w:r w:rsidR="002365FD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Latn-CS"/>
        </w:rPr>
        <w:t>člana</w:t>
      </w:r>
      <w:r w:rsidR="002365FD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 38 </w:t>
      </w:r>
      <w:r>
        <w:rPr>
          <w:rFonts w:ascii="Times New Roman" w:eastAsia="Times New Roman" w:hAnsi="Times New Roman" w:cs="Times New Roman"/>
          <w:noProof/>
          <w:sz w:val="24"/>
          <w:lang w:val="sr-Latn-CS"/>
        </w:rPr>
        <w:t>stav</w:t>
      </w:r>
      <w:r w:rsidR="002365FD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 1 </w:t>
      </w:r>
      <w:r>
        <w:rPr>
          <w:rFonts w:ascii="Times New Roman" w:eastAsia="Times New Roman" w:hAnsi="Times New Roman" w:cs="Times New Roman"/>
          <w:noProof/>
          <w:sz w:val="24"/>
          <w:lang w:val="sr-Latn-CS"/>
        </w:rPr>
        <w:t>tačka</w:t>
      </w:r>
      <w:r w:rsidR="002365FD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 2 </w:t>
      </w:r>
      <w:r>
        <w:rPr>
          <w:rFonts w:ascii="Times New Roman" w:eastAsia="Times New Roman" w:hAnsi="Times New Roman" w:cs="Times New Roman"/>
          <w:noProof/>
          <w:sz w:val="24"/>
          <w:lang w:val="sr-Latn-CS"/>
        </w:rPr>
        <w:t>Zakona</w:t>
      </w:r>
      <w:r w:rsidR="002365FD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Latn-CS"/>
        </w:rPr>
        <w:t>o</w:t>
      </w:r>
      <w:r w:rsidR="002365FD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Latn-CS"/>
        </w:rPr>
        <w:t>lokalnoj</w:t>
      </w:r>
      <w:r w:rsidR="002365FD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Latn-CS"/>
        </w:rPr>
        <w:t>samoupravi</w:t>
      </w:r>
      <w:r w:rsidR="002365FD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 („</w:t>
      </w:r>
      <w:r>
        <w:rPr>
          <w:rFonts w:ascii="Times New Roman" w:eastAsia="Times New Roman" w:hAnsi="Times New Roman" w:cs="Times New Roman"/>
          <w:noProof/>
          <w:sz w:val="24"/>
          <w:lang w:val="sr-Latn-CS"/>
        </w:rPr>
        <w:t>Službeni</w:t>
      </w:r>
      <w:r w:rsidR="002365FD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Latn-CS"/>
        </w:rPr>
        <w:t>list</w:t>
      </w:r>
      <w:r w:rsidR="002365FD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Crne</w:t>
      </w:r>
      <w:r w:rsidR="002365FD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Gore</w:t>
      </w:r>
      <w:r w:rsidR="002365FD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“, </w:t>
      </w:r>
      <w:r>
        <w:rPr>
          <w:rFonts w:ascii="Times New Roman" w:eastAsia="Times New Roman" w:hAnsi="Times New Roman" w:cs="Times New Roman"/>
          <w:noProof/>
          <w:sz w:val="24"/>
          <w:lang w:val="sr-Latn-CS"/>
        </w:rPr>
        <w:t>br</w:t>
      </w:r>
      <w:r w:rsidR="002365FD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. 2/18, 34/19, 38/20, 50/22, 84/22, 81/25 </w:t>
      </w:r>
      <w:r>
        <w:rPr>
          <w:rFonts w:ascii="Times New Roman" w:eastAsia="Times New Roman" w:hAnsi="Times New Roman" w:cs="Times New Roman"/>
          <w:noProof/>
          <w:sz w:val="24"/>
          <w:lang w:val="sr-Latn-CS"/>
        </w:rPr>
        <w:t>i</w:t>
      </w:r>
      <w:r w:rsidR="002365FD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 98/25), </w:t>
      </w:r>
      <w:bookmarkEnd w:id="1"/>
      <w:r>
        <w:rPr>
          <w:rFonts w:ascii="Times New Roman" w:eastAsia="Times New Roman" w:hAnsi="Times New Roman" w:cs="Times New Roman"/>
          <w:noProof/>
          <w:sz w:val="24"/>
          <w:lang w:val="sr-Latn-CS"/>
        </w:rPr>
        <w:t>člana</w:t>
      </w:r>
      <w:r w:rsidR="002365FD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 </w:t>
      </w:r>
      <w:bookmarkStart w:id="2" w:name="_Hlk214034223"/>
      <w:r w:rsidR="002365FD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35 </w:t>
      </w:r>
      <w:r>
        <w:rPr>
          <w:rFonts w:ascii="Times New Roman" w:eastAsia="Times New Roman" w:hAnsi="Times New Roman" w:cs="Times New Roman"/>
          <w:noProof/>
          <w:sz w:val="24"/>
          <w:lang w:val="sr-Latn-CS"/>
        </w:rPr>
        <w:t>stav</w:t>
      </w:r>
      <w:r w:rsidR="002365FD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 1 </w:t>
      </w:r>
      <w:r>
        <w:rPr>
          <w:rFonts w:ascii="Times New Roman" w:eastAsia="Times New Roman" w:hAnsi="Times New Roman" w:cs="Times New Roman"/>
          <w:noProof/>
          <w:sz w:val="24"/>
          <w:lang w:val="sr-Latn-CS"/>
        </w:rPr>
        <w:t>tačka</w:t>
      </w:r>
      <w:r w:rsidR="002365FD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 2 </w:t>
      </w:r>
      <w:r>
        <w:rPr>
          <w:rFonts w:ascii="Times New Roman" w:eastAsia="Times New Roman" w:hAnsi="Times New Roman" w:cs="Times New Roman"/>
          <w:noProof/>
          <w:sz w:val="24"/>
          <w:lang w:val="sr-Latn-CS"/>
        </w:rPr>
        <w:t>i</w:t>
      </w:r>
      <w:r w:rsidR="002365FD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Latn-CS"/>
        </w:rPr>
        <w:t>člana</w:t>
      </w:r>
      <w:r w:rsidR="002365FD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 38 </w:t>
      </w:r>
      <w:r>
        <w:rPr>
          <w:rFonts w:ascii="Times New Roman" w:eastAsia="Times New Roman" w:hAnsi="Times New Roman" w:cs="Times New Roman"/>
          <w:noProof/>
          <w:sz w:val="24"/>
          <w:lang w:val="sr-Latn-CS"/>
        </w:rPr>
        <w:t>stav</w:t>
      </w:r>
      <w:r w:rsidR="002365FD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 1 </w:t>
      </w:r>
      <w:r>
        <w:rPr>
          <w:rFonts w:ascii="Times New Roman" w:eastAsia="Times New Roman" w:hAnsi="Times New Roman" w:cs="Times New Roman"/>
          <w:noProof/>
          <w:sz w:val="24"/>
          <w:lang w:val="sr-Latn-CS"/>
        </w:rPr>
        <w:t>Statuta</w:t>
      </w:r>
      <w:r w:rsidR="002365FD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Latn-CS"/>
        </w:rPr>
        <w:t>opštine</w:t>
      </w:r>
      <w:r w:rsidR="002365FD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Latn-CS"/>
        </w:rPr>
        <w:t>Nikšić</w:t>
      </w:r>
      <w:r w:rsidR="002365FD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 („</w:t>
      </w:r>
      <w:r>
        <w:rPr>
          <w:rFonts w:ascii="Times New Roman" w:eastAsia="Times New Roman" w:hAnsi="Times New Roman" w:cs="Times New Roman"/>
          <w:noProof/>
          <w:sz w:val="24"/>
          <w:lang w:val="sr-Latn-CS"/>
        </w:rPr>
        <w:t>Službeni</w:t>
      </w:r>
      <w:r w:rsidR="002365FD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Latn-CS"/>
        </w:rPr>
        <w:t>list</w:t>
      </w:r>
      <w:r w:rsidR="002365FD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Crne</w:t>
      </w:r>
      <w:r w:rsidR="002365FD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Gore</w:t>
      </w:r>
      <w:r w:rsidR="002365FD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 - </w:t>
      </w:r>
      <w:r>
        <w:rPr>
          <w:rFonts w:ascii="Times New Roman" w:eastAsia="Times New Roman" w:hAnsi="Times New Roman" w:cs="Times New Roman"/>
          <w:noProof/>
          <w:sz w:val="24"/>
          <w:lang w:val="sr-Latn-CS"/>
        </w:rPr>
        <w:t>Opštinski</w:t>
      </w:r>
      <w:r w:rsidR="002365FD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Latn-CS"/>
        </w:rPr>
        <w:t>propisi</w:t>
      </w:r>
      <w:r w:rsidR="002365FD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“, </w:t>
      </w:r>
      <w:r>
        <w:rPr>
          <w:rFonts w:ascii="Times New Roman" w:eastAsia="Times New Roman" w:hAnsi="Times New Roman" w:cs="Times New Roman"/>
          <w:noProof/>
          <w:sz w:val="24"/>
          <w:lang w:val="sr-Latn-CS"/>
        </w:rPr>
        <w:t>br</w:t>
      </w:r>
      <w:r w:rsidR="002365FD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. </w:t>
      </w:r>
      <w:r w:rsidR="006B6DAF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31/18, 21/23 </w:t>
      </w:r>
      <w:r>
        <w:rPr>
          <w:rFonts w:ascii="Times New Roman" w:eastAsia="Times New Roman" w:hAnsi="Times New Roman" w:cs="Times New Roman"/>
          <w:noProof/>
          <w:sz w:val="24"/>
          <w:lang w:val="sr-Latn-CS"/>
        </w:rPr>
        <w:t>i</w:t>
      </w:r>
      <w:r w:rsidR="006B6DAF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 42/25 </w:t>
      </w:r>
      <w:r>
        <w:rPr>
          <w:rFonts w:ascii="Times New Roman" w:eastAsia="Times New Roman" w:hAnsi="Times New Roman" w:cs="Times New Roman"/>
          <w:noProof/>
          <w:sz w:val="24"/>
          <w:lang w:val="sr-Latn-CS"/>
        </w:rPr>
        <w:t>i</w:t>
      </w:r>
      <w:r w:rsidR="006B6DAF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 „</w:t>
      </w:r>
      <w:r>
        <w:rPr>
          <w:rFonts w:ascii="Times New Roman" w:eastAsia="Times New Roman" w:hAnsi="Times New Roman" w:cs="Times New Roman"/>
          <w:noProof/>
          <w:sz w:val="24"/>
          <w:lang w:val="sr-Latn-CS"/>
        </w:rPr>
        <w:t>Službeni</w:t>
      </w:r>
      <w:r w:rsidR="006B6DAF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Latn-CS"/>
        </w:rPr>
        <w:t>list</w:t>
      </w:r>
      <w:r w:rsidR="006B6DAF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Crne</w:t>
      </w:r>
      <w:r w:rsidR="006B6DAF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Gore</w:t>
      </w:r>
      <w:r w:rsidR="006B6DAF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 - </w:t>
      </w:r>
      <w:r>
        <w:rPr>
          <w:rFonts w:ascii="Times New Roman" w:eastAsia="Times New Roman" w:hAnsi="Times New Roman" w:cs="Times New Roman"/>
          <w:noProof/>
          <w:sz w:val="24"/>
          <w:lang w:val="sr-Latn-CS"/>
        </w:rPr>
        <w:t>broj</w:t>
      </w:r>
      <w:r w:rsidR="006B6DAF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 62/25)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</w:t>
      </w:r>
      <w:bookmarkEnd w:id="2"/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Skupština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opštine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Nikšić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na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sjednici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održanoj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1F195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_______ </w:t>
      </w:r>
      <w:r w:rsidR="006B6DAF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2025.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godine</w:t>
      </w:r>
      <w:r w:rsidR="006B6DAF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lang w:val="sr-Latn-CS"/>
        </w:rPr>
        <w:t>donijela</w:t>
      </w:r>
      <w:r w:rsidR="002365FD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Latn-CS"/>
        </w:rPr>
        <w:t>je</w:t>
      </w:r>
    </w:p>
    <w:p w14:paraId="45C44DC9" w14:textId="5D2D5643" w:rsidR="0019510A" w:rsidRPr="00CD10AA" w:rsidRDefault="0019510A" w:rsidP="003458FC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2F53282D" w14:textId="0CCCCBED" w:rsidR="00876275" w:rsidRPr="00CD10AA" w:rsidRDefault="00876275" w:rsidP="003458FC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27B7F30E" w14:textId="77777777" w:rsidR="00876275" w:rsidRPr="00CD10AA" w:rsidRDefault="00876275" w:rsidP="003458FC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16E8F41C" w14:textId="7E58B71B" w:rsidR="0019510A" w:rsidRPr="00CD10AA" w:rsidRDefault="00CD10AA" w:rsidP="003458FC">
      <w:pPr>
        <w:pStyle w:val="NoSpacing"/>
        <w:jc w:val="center"/>
        <w:rPr>
          <w:rFonts w:ascii="Times New Roman" w:hAnsi="Times New Roman" w:cs="Times New Roman"/>
          <w:b/>
          <w:bCs/>
          <w:noProof/>
          <w:sz w:val="32"/>
          <w:szCs w:val="32"/>
          <w:lang w:val="sr-Latn-CS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val="sr-Latn-CS"/>
        </w:rPr>
        <w:t>O</w:t>
      </w:r>
      <w:r w:rsidR="00284440" w:rsidRPr="00CD10AA">
        <w:rPr>
          <w:rFonts w:ascii="Times New Roman" w:hAnsi="Times New Roman" w:cs="Times New Roman"/>
          <w:b/>
          <w:bCs/>
          <w:noProof/>
          <w:sz w:val="32"/>
          <w:szCs w:val="32"/>
          <w:lang w:val="sr-Latn-CS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32"/>
          <w:szCs w:val="32"/>
          <w:lang w:val="sr-Latn-CS"/>
        </w:rPr>
        <w:t>D</w:t>
      </w:r>
      <w:r w:rsidR="00284440" w:rsidRPr="00CD10AA">
        <w:rPr>
          <w:rFonts w:ascii="Times New Roman" w:hAnsi="Times New Roman" w:cs="Times New Roman"/>
          <w:b/>
          <w:bCs/>
          <w:noProof/>
          <w:sz w:val="32"/>
          <w:szCs w:val="32"/>
          <w:lang w:val="sr-Latn-CS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32"/>
          <w:szCs w:val="32"/>
          <w:lang w:val="sr-Latn-CS"/>
        </w:rPr>
        <w:t>L</w:t>
      </w:r>
      <w:r w:rsidR="00284440" w:rsidRPr="00CD10AA">
        <w:rPr>
          <w:rFonts w:ascii="Times New Roman" w:hAnsi="Times New Roman" w:cs="Times New Roman"/>
          <w:b/>
          <w:bCs/>
          <w:noProof/>
          <w:sz w:val="32"/>
          <w:szCs w:val="32"/>
          <w:lang w:val="sr-Latn-CS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32"/>
          <w:szCs w:val="32"/>
          <w:lang w:val="sr-Latn-CS"/>
        </w:rPr>
        <w:t>U</w:t>
      </w:r>
      <w:r w:rsidR="00284440" w:rsidRPr="00CD10AA">
        <w:rPr>
          <w:rFonts w:ascii="Times New Roman" w:hAnsi="Times New Roman" w:cs="Times New Roman"/>
          <w:b/>
          <w:bCs/>
          <w:noProof/>
          <w:sz w:val="32"/>
          <w:szCs w:val="32"/>
          <w:lang w:val="sr-Latn-CS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32"/>
          <w:szCs w:val="32"/>
          <w:lang w:val="sr-Latn-CS"/>
        </w:rPr>
        <w:t>K</w:t>
      </w:r>
      <w:r w:rsidR="00284440" w:rsidRPr="00CD10AA">
        <w:rPr>
          <w:rFonts w:ascii="Times New Roman" w:hAnsi="Times New Roman" w:cs="Times New Roman"/>
          <w:b/>
          <w:bCs/>
          <w:noProof/>
          <w:sz w:val="32"/>
          <w:szCs w:val="32"/>
          <w:lang w:val="sr-Latn-CS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32"/>
          <w:szCs w:val="32"/>
          <w:lang w:val="sr-Latn-CS"/>
        </w:rPr>
        <w:t>U</w:t>
      </w:r>
    </w:p>
    <w:p w14:paraId="01E992B8" w14:textId="1E8A57CE" w:rsidR="0019510A" w:rsidRPr="00CD10AA" w:rsidRDefault="00CD10AA" w:rsidP="00876275">
      <w:pPr>
        <w:pStyle w:val="NoSpacing"/>
        <w:spacing w:before="120"/>
        <w:jc w:val="center"/>
        <w:rPr>
          <w:rFonts w:ascii="Times New Roman" w:hAnsi="Times New Roman" w:cs="Times New Roman"/>
          <w:b/>
          <w:bCs/>
          <w:noProof/>
          <w:sz w:val="26"/>
          <w:szCs w:val="26"/>
          <w:lang w:val="sr-Latn-CS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  <w:lang w:val="sr-Latn-CS"/>
        </w:rPr>
        <w:t>o</w:t>
      </w:r>
      <w:r w:rsidR="00284440" w:rsidRPr="00CD10AA">
        <w:rPr>
          <w:rFonts w:ascii="Times New Roman" w:hAnsi="Times New Roman" w:cs="Times New Roman"/>
          <w:b/>
          <w:bCs/>
          <w:noProof/>
          <w:sz w:val="26"/>
          <w:szCs w:val="26"/>
          <w:lang w:val="sr-Latn-CS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6"/>
          <w:szCs w:val="26"/>
          <w:lang w:val="sr-Latn-CS"/>
        </w:rPr>
        <w:t>osnivanju</w:t>
      </w:r>
      <w:r w:rsidR="00284440" w:rsidRPr="00CD10AA">
        <w:rPr>
          <w:rFonts w:ascii="Times New Roman" w:hAnsi="Times New Roman" w:cs="Times New Roman"/>
          <w:b/>
          <w:bCs/>
          <w:noProof/>
          <w:sz w:val="26"/>
          <w:szCs w:val="26"/>
          <w:lang w:val="sr-Latn-CS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6"/>
          <w:szCs w:val="26"/>
          <w:lang w:val="sr-Latn-CS"/>
        </w:rPr>
        <w:t>Vaterpolo</w:t>
      </w:r>
      <w:r w:rsidR="00284440" w:rsidRPr="00CD10AA">
        <w:rPr>
          <w:rFonts w:ascii="Times New Roman" w:hAnsi="Times New Roman" w:cs="Times New Roman"/>
          <w:b/>
          <w:bCs/>
          <w:noProof/>
          <w:sz w:val="26"/>
          <w:szCs w:val="26"/>
          <w:lang w:val="sr-Latn-CS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6"/>
          <w:szCs w:val="26"/>
          <w:lang w:val="sr-Latn-CS"/>
        </w:rPr>
        <w:t>kluba</w:t>
      </w:r>
      <w:r w:rsidR="00284440" w:rsidRPr="00CD10AA">
        <w:rPr>
          <w:rFonts w:ascii="Times New Roman" w:hAnsi="Times New Roman" w:cs="Times New Roman"/>
          <w:b/>
          <w:bCs/>
          <w:noProof/>
          <w:sz w:val="26"/>
          <w:szCs w:val="26"/>
          <w:lang w:val="sr-Latn-CS"/>
        </w:rPr>
        <w:t xml:space="preserve"> „</w:t>
      </w:r>
      <w:r>
        <w:rPr>
          <w:rFonts w:ascii="Times New Roman" w:hAnsi="Times New Roman" w:cs="Times New Roman"/>
          <w:b/>
          <w:bCs/>
          <w:noProof/>
          <w:sz w:val="26"/>
          <w:szCs w:val="26"/>
          <w:lang w:val="sr-Latn-CS"/>
        </w:rPr>
        <w:t>Sutjeska</w:t>
      </w:r>
      <w:r w:rsidR="00284440" w:rsidRPr="00CD10AA">
        <w:rPr>
          <w:rFonts w:ascii="Times New Roman" w:hAnsi="Times New Roman" w:cs="Times New Roman"/>
          <w:b/>
          <w:bCs/>
          <w:noProof/>
          <w:sz w:val="26"/>
          <w:szCs w:val="26"/>
          <w:lang w:val="sr-Latn-CS"/>
        </w:rPr>
        <w:t>“</w:t>
      </w:r>
      <w:r w:rsidR="00C041FC" w:rsidRPr="00CD10AA">
        <w:rPr>
          <w:rFonts w:ascii="Times New Roman" w:hAnsi="Times New Roman" w:cs="Times New Roman"/>
          <w:b/>
          <w:bCs/>
          <w:noProof/>
          <w:sz w:val="26"/>
          <w:szCs w:val="26"/>
          <w:lang w:val="sr-Latn-CS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6"/>
          <w:szCs w:val="26"/>
          <w:lang w:val="sr-Latn-CS"/>
        </w:rPr>
        <w:t>Nikšić</w:t>
      </w:r>
    </w:p>
    <w:p w14:paraId="19C7D262" w14:textId="77777777" w:rsidR="000215CD" w:rsidRPr="00CD10AA" w:rsidRDefault="000215CD" w:rsidP="000215CD">
      <w:pPr>
        <w:spacing w:after="360"/>
        <w:rPr>
          <w:rFonts w:ascii="Times New Roman" w:hAnsi="Times New Roman" w:cs="Times New Roman"/>
          <w:b/>
          <w:noProof/>
          <w:sz w:val="26"/>
          <w:szCs w:val="26"/>
          <w:lang w:val="sr-Latn-CS"/>
        </w:rPr>
      </w:pPr>
    </w:p>
    <w:p w14:paraId="57AA7081" w14:textId="2D7BB3D3" w:rsidR="00146989" w:rsidRPr="00CD10AA" w:rsidRDefault="00730B06" w:rsidP="00E8459A">
      <w:pPr>
        <w:spacing w:after="0"/>
        <w:jc w:val="center"/>
        <w:rPr>
          <w:rFonts w:ascii="Times New Roman" w:hAnsi="Times New Roman" w:cs="Times New Roman"/>
          <w:b/>
          <w:noProof/>
          <w:sz w:val="26"/>
          <w:szCs w:val="26"/>
          <w:lang w:val="sr-Latn-CS"/>
        </w:rPr>
      </w:pPr>
      <w:r w:rsidRPr="00CD10AA">
        <w:rPr>
          <w:rFonts w:ascii="Times New Roman" w:hAnsi="Times New Roman" w:cs="Times New Roman"/>
          <w:b/>
          <w:noProof/>
          <w:sz w:val="26"/>
          <w:szCs w:val="26"/>
          <w:lang w:val="sr-Latn-CS"/>
        </w:rPr>
        <w:t xml:space="preserve">I - </w:t>
      </w:r>
      <w:r w:rsidR="00CD10AA">
        <w:rPr>
          <w:rFonts w:ascii="Times New Roman" w:hAnsi="Times New Roman" w:cs="Times New Roman"/>
          <w:b/>
          <w:noProof/>
          <w:sz w:val="26"/>
          <w:szCs w:val="26"/>
          <w:lang w:val="sr-Latn-CS"/>
        </w:rPr>
        <w:t>OSNOVNE</w:t>
      </w:r>
      <w:r w:rsidRPr="00CD10AA">
        <w:rPr>
          <w:rFonts w:ascii="Times New Roman" w:hAnsi="Times New Roman" w:cs="Times New Roman"/>
          <w:b/>
          <w:noProof/>
          <w:sz w:val="26"/>
          <w:szCs w:val="26"/>
          <w:lang w:val="sr-Latn-CS"/>
        </w:rPr>
        <w:t xml:space="preserve"> </w:t>
      </w:r>
      <w:r w:rsidR="00CD10AA">
        <w:rPr>
          <w:rFonts w:ascii="Times New Roman" w:hAnsi="Times New Roman" w:cs="Times New Roman"/>
          <w:b/>
          <w:noProof/>
          <w:sz w:val="26"/>
          <w:szCs w:val="26"/>
          <w:lang w:val="sr-Latn-CS"/>
        </w:rPr>
        <w:t>ODREDBE</w:t>
      </w:r>
    </w:p>
    <w:p w14:paraId="39171183" w14:textId="77777777" w:rsidR="00E8459A" w:rsidRPr="00CD10AA" w:rsidRDefault="00E8459A" w:rsidP="00E8459A">
      <w:pPr>
        <w:spacing w:after="0"/>
        <w:rPr>
          <w:rFonts w:ascii="Times New Roman" w:hAnsi="Times New Roman" w:cs="Times New Roman"/>
          <w:b/>
          <w:noProof/>
          <w:sz w:val="26"/>
          <w:szCs w:val="26"/>
          <w:lang w:val="sr-Latn-CS"/>
        </w:rPr>
      </w:pPr>
    </w:p>
    <w:p w14:paraId="306A5229" w14:textId="28EB053C" w:rsidR="00DF30A9" w:rsidRPr="00CD10AA" w:rsidRDefault="00CD10AA" w:rsidP="003458FC">
      <w:pPr>
        <w:pStyle w:val="NoSpacing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Naziv</w:t>
      </w:r>
      <w:r w:rsidR="00DF30A9" w:rsidRPr="00CD10AA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i</w:t>
      </w:r>
      <w:r w:rsidR="00DF30A9" w:rsidRPr="00CD10AA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sjedište</w:t>
      </w:r>
      <w:r w:rsidR="00DF30A9" w:rsidRPr="00CD10AA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Kluba</w:t>
      </w:r>
    </w:p>
    <w:p w14:paraId="1F6323EB" w14:textId="77777777" w:rsidR="00DF30A9" w:rsidRPr="00CD10AA" w:rsidRDefault="00DF30A9" w:rsidP="003458FC">
      <w:pPr>
        <w:pStyle w:val="NoSpacing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sr-Latn-CS"/>
        </w:rPr>
      </w:pPr>
    </w:p>
    <w:p w14:paraId="78AE4753" w14:textId="2F0F519D" w:rsidR="0019510A" w:rsidRPr="00CD10AA" w:rsidRDefault="00CD10AA" w:rsidP="003458FC">
      <w:pPr>
        <w:pStyle w:val="NoSpacing"/>
        <w:jc w:val="center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Član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1</w:t>
      </w:r>
      <w:r w:rsidR="00033EF8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</w:p>
    <w:p w14:paraId="6A26AF40" w14:textId="77777777" w:rsidR="00033EF8" w:rsidRPr="00CD10AA" w:rsidRDefault="00033EF8" w:rsidP="003458FC">
      <w:pPr>
        <w:pStyle w:val="NoSpacing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sr-Latn-CS"/>
        </w:rPr>
      </w:pPr>
    </w:p>
    <w:p w14:paraId="6C1509FD" w14:textId="129B7530" w:rsidR="00C11FE8" w:rsidRPr="00CD10AA" w:rsidRDefault="00CD10AA" w:rsidP="00CA6E35">
      <w:pPr>
        <w:pStyle w:val="NoSpacing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Ovom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odlukom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osniva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se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sportska</w:t>
      </w:r>
      <w:r w:rsidR="0024097A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organizacija</w:t>
      </w:r>
      <w:r w:rsidR="0024097A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pod</w:t>
      </w:r>
      <w:r w:rsidR="0024097A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nazivom</w:t>
      </w:r>
      <w:r w:rsidR="0024097A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Vaterpolo</w:t>
      </w:r>
      <w:r w:rsidR="0024097A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klub</w:t>
      </w:r>
      <w:r w:rsidR="002351D1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24097A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>„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Sutjeska</w:t>
      </w:r>
      <w:r w:rsidR="0024097A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>“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Nikšić</w:t>
      </w:r>
      <w:r w:rsidR="002351D1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>(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u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daljem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tekstu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: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Klub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). </w:t>
      </w:r>
    </w:p>
    <w:p w14:paraId="5B4EA313" w14:textId="4511ABD2" w:rsidR="00A4325E" w:rsidRPr="00CD10AA" w:rsidRDefault="00CD10AA" w:rsidP="00876275">
      <w:pPr>
        <w:pStyle w:val="NoSpacing"/>
        <w:spacing w:before="60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Osnivač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Kluba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je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Opština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Nikšić</w:t>
      </w:r>
      <w:r w:rsidR="00A4325E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(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u</w:t>
      </w:r>
      <w:r w:rsidR="00A4325E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daljem</w:t>
      </w:r>
      <w:r w:rsidR="00A4325E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tekstu</w:t>
      </w:r>
      <w:r w:rsidR="00A4325E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: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Osnivač</w:t>
      </w:r>
      <w:r w:rsidR="00A4325E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>).</w:t>
      </w:r>
    </w:p>
    <w:p w14:paraId="252C3859" w14:textId="2C71925E" w:rsidR="00A4325E" w:rsidRPr="00CD10AA" w:rsidRDefault="00CD10AA" w:rsidP="00876275">
      <w:pPr>
        <w:pStyle w:val="NoSpacing"/>
        <w:spacing w:before="60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Opština</w:t>
      </w:r>
      <w:r w:rsidR="00A4325E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Nikšić</w:t>
      </w:r>
      <w:r w:rsidR="00A4325E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može</w:t>
      </w:r>
      <w:r w:rsidR="00A4325E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biti</w:t>
      </w:r>
      <w:r w:rsidR="00A4325E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osnivač</w:t>
      </w:r>
      <w:r w:rsidR="00A4325E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samo</w:t>
      </w:r>
      <w:r w:rsidR="00A4325E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jednog</w:t>
      </w:r>
      <w:r w:rsidR="00A4325E" w:rsidRPr="00CD10AA">
        <w:rPr>
          <w:noProof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vaterpolo</w:t>
      </w:r>
      <w:r w:rsidR="00A4325E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kluba</w:t>
      </w:r>
      <w:r w:rsidR="00A4325E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>.</w:t>
      </w:r>
    </w:p>
    <w:p w14:paraId="3CB9A25D" w14:textId="7441370D" w:rsidR="003458FC" w:rsidRPr="00CD10AA" w:rsidRDefault="00CD10AA" w:rsidP="00876275">
      <w:pPr>
        <w:pStyle w:val="NoSpacing"/>
        <w:spacing w:before="60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Sjedište</w:t>
      </w:r>
      <w:r w:rsidR="00A4325E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Osnivača</w:t>
      </w:r>
      <w:r w:rsidR="00A4325E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je</w:t>
      </w:r>
      <w:r w:rsidR="00A4325E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u</w:t>
      </w:r>
      <w:r w:rsidR="00A4325E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Nikšiću</w:t>
      </w:r>
      <w:r w:rsidR="00A4325E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ulica</w:t>
      </w:r>
      <w:r w:rsidR="00A4325E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Njegoševa</w:t>
      </w:r>
      <w:r w:rsidR="00876275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>,</w:t>
      </w:r>
      <w:r w:rsidR="00A4325E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broj</w:t>
      </w:r>
      <w:r w:rsidR="00A4325E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18.</w:t>
      </w:r>
    </w:p>
    <w:p w14:paraId="77139A7B" w14:textId="34C2C495" w:rsidR="00A4325E" w:rsidRPr="00CD10AA" w:rsidRDefault="00A4325E" w:rsidP="003458FC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1E2A9B75" w14:textId="72FD09EC" w:rsidR="0019510A" w:rsidRPr="00CD10AA" w:rsidRDefault="00CD10AA" w:rsidP="003458FC">
      <w:pPr>
        <w:pStyle w:val="NoSpacing"/>
        <w:jc w:val="center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Član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2</w:t>
      </w:r>
    </w:p>
    <w:p w14:paraId="40954C42" w14:textId="77777777" w:rsidR="00033EF8" w:rsidRPr="00CD10AA" w:rsidRDefault="00033EF8" w:rsidP="003458FC">
      <w:pPr>
        <w:pStyle w:val="NoSpacing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sr-Latn-CS"/>
        </w:rPr>
      </w:pPr>
    </w:p>
    <w:p w14:paraId="2FFEC0A2" w14:textId="60037B3C" w:rsidR="00C11FE8" w:rsidRPr="00CD10AA" w:rsidRDefault="00CD10AA" w:rsidP="00950E98">
      <w:pPr>
        <w:pStyle w:val="NoSpacing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Puni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naziv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sportskog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kluba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iz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člana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1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ove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odluke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je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Vaterpolo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klub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„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Sutjeska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>“</w:t>
      </w:r>
      <w:r w:rsidR="003458FC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Nikšić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. </w:t>
      </w:r>
    </w:p>
    <w:p w14:paraId="7AA7B4CF" w14:textId="26EFB849" w:rsidR="00C11FE8" w:rsidRPr="00CD10AA" w:rsidRDefault="00CD10AA" w:rsidP="00876275">
      <w:pPr>
        <w:pStyle w:val="NoSpacing"/>
        <w:spacing w:before="60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Skraćeni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naziv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Kluba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je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VK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„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Sutjeska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“. </w:t>
      </w:r>
    </w:p>
    <w:p w14:paraId="639A9D09" w14:textId="59CD2A22" w:rsidR="0019510A" w:rsidRPr="00CD10AA" w:rsidRDefault="00CD10AA" w:rsidP="00876275">
      <w:pPr>
        <w:pStyle w:val="NoSpacing"/>
        <w:spacing w:before="60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Sjedište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bookmarkStart w:id="3" w:name="_Hlk213879480"/>
      <w:r>
        <w:rPr>
          <w:rFonts w:ascii="Times New Roman" w:hAnsi="Times New Roman" w:cs="Times New Roman"/>
          <w:noProof/>
          <w:sz w:val="24"/>
          <w:szCs w:val="24"/>
          <w:lang w:val="sr-Latn-CS"/>
        </w:rPr>
        <w:t>Klu</w:t>
      </w:r>
      <w:bookmarkEnd w:id="3"/>
      <w:r>
        <w:rPr>
          <w:rFonts w:ascii="Times New Roman" w:hAnsi="Times New Roman" w:cs="Times New Roman"/>
          <w:noProof/>
          <w:sz w:val="24"/>
          <w:szCs w:val="24"/>
          <w:lang w:val="sr-Latn-CS"/>
        </w:rPr>
        <w:t>ba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je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u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Nikšiću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Javno</w:t>
      </w:r>
      <w:r w:rsidR="008E3E3D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preduzeće</w:t>
      </w:r>
      <w:r w:rsidR="00A4325E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Sportski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centar</w:t>
      </w:r>
      <w:r w:rsidR="00A4325E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Nikšić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ulica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Njegoševa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bb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>.</w:t>
      </w:r>
    </w:p>
    <w:p w14:paraId="23C0F5BF" w14:textId="77777777" w:rsidR="00950E98" w:rsidRPr="00CD10AA" w:rsidRDefault="00950E98" w:rsidP="003458FC">
      <w:pPr>
        <w:pStyle w:val="NoSpacing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sr-Latn-CS"/>
        </w:rPr>
      </w:pPr>
    </w:p>
    <w:p w14:paraId="1D87CB89" w14:textId="018B13AD" w:rsidR="00645AD0" w:rsidRPr="00CD10AA" w:rsidRDefault="00CD10AA" w:rsidP="00645AD0">
      <w:pPr>
        <w:spacing w:after="31" w:line="240" w:lineRule="auto"/>
        <w:ind w:left="10" w:right="1" w:hanging="10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sr-Latn-CS"/>
        </w:rPr>
        <w:t>Upotreba</w:t>
      </w:r>
      <w:r w:rsidR="00645AD0" w:rsidRPr="00CD10AA">
        <w:rPr>
          <w:rFonts w:ascii="Times New Roman" w:eastAsia="Calibri" w:hAnsi="Times New Roman" w:cs="Times New Roman"/>
          <w:b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sr-Latn-CS"/>
        </w:rPr>
        <w:t>rodno</w:t>
      </w:r>
      <w:r w:rsidR="00645AD0" w:rsidRPr="00CD10AA">
        <w:rPr>
          <w:rFonts w:ascii="Times New Roman" w:eastAsia="Calibri" w:hAnsi="Times New Roman" w:cs="Times New Roman"/>
          <w:b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sr-Latn-CS"/>
        </w:rPr>
        <w:t>osjetljivog</w:t>
      </w:r>
      <w:r w:rsidR="00645AD0" w:rsidRPr="00CD10AA">
        <w:rPr>
          <w:rFonts w:ascii="Times New Roman" w:eastAsia="Calibri" w:hAnsi="Times New Roman" w:cs="Times New Roman"/>
          <w:b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sr-Latn-CS"/>
        </w:rPr>
        <w:t>jezika</w:t>
      </w:r>
    </w:p>
    <w:p w14:paraId="7D9800D6" w14:textId="77777777" w:rsidR="00645AD0" w:rsidRPr="00CD10AA" w:rsidRDefault="00645AD0" w:rsidP="00645AD0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</w:pPr>
    </w:p>
    <w:p w14:paraId="4B65092D" w14:textId="3ABF8829" w:rsidR="00645AD0" w:rsidRPr="00CD10AA" w:rsidRDefault="00CD10AA" w:rsidP="00645AD0">
      <w:pPr>
        <w:spacing w:after="0" w:line="240" w:lineRule="auto"/>
        <w:jc w:val="center"/>
        <w:rPr>
          <w:rFonts w:ascii="Times New Roman" w:eastAsia="Calibri" w:hAnsi="Times New Roman" w:cs="Times New Roman"/>
          <w:bCs/>
          <w:noProof/>
          <w:sz w:val="24"/>
          <w:szCs w:val="24"/>
          <w:lang w:val="sr-Latn-CS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  <w:lang w:val="sr-Latn-CS"/>
        </w:rPr>
        <w:t>Član</w:t>
      </w:r>
      <w:r w:rsidR="00645AD0" w:rsidRPr="00CD10AA">
        <w:rPr>
          <w:rFonts w:ascii="Times New Roman" w:eastAsia="Calibri" w:hAnsi="Times New Roman" w:cs="Times New Roman"/>
          <w:bCs/>
          <w:noProof/>
          <w:sz w:val="24"/>
          <w:szCs w:val="24"/>
          <w:lang w:val="sr-Latn-CS"/>
        </w:rPr>
        <w:t xml:space="preserve"> 3</w:t>
      </w:r>
    </w:p>
    <w:p w14:paraId="7E1DF1DD" w14:textId="77777777" w:rsidR="00645AD0" w:rsidRPr="00CD10AA" w:rsidRDefault="00645AD0" w:rsidP="00645AD0">
      <w:pPr>
        <w:spacing w:after="0" w:line="240" w:lineRule="auto"/>
        <w:jc w:val="center"/>
        <w:rPr>
          <w:rFonts w:ascii="Times New Roman" w:eastAsia="Calibri" w:hAnsi="Times New Roman" w:cs="Times New Roman"/>
          <w:bCs/>
          <w:noProof/>
          <w:sz w:val="16"/>
          <w:szCs w:val="16"/>
          <w:lang w:val="sr-Latn-CS"/>
        </w:rPr>
      </w:pPr>
    </w:p>
    <w:p w14:paraId="5DD4A86A" w14:textId="00FEBD99" w:rsidR="00645AD0" w:rsidRPr="00CD10AA" w:rsidRDefault="00CD10AA" w:rsidP="00645AD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Izrazi</w:t>
      </w:r>
      <w:r w:rsidR="00645AD0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koji</w:t>
      </w:r>
      <w:r w:rsidR="00645AD0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se</w:t>
      </w:r>
      <w:r w:rsidR="00645AD0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u</w:t>
      </w:r>
      <w:r w:rsidR="00645AD0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ovoj</w:t>
      </w:r>
      <w:r w:rsidR="00645AD0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odluci</w:t>
      </w:r>
      <w:r w:rsidR="00645AD0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koriste</w:t>
      </w:r>
      <w:r w:rsidR="00645AD0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za</w:t>
      </w:r>
      <w:r w:rsidR="00645AD0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fizička</w:t>
      </w:r>
      <w:r w:rsidR="00645AD0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lica</w:t>
      </w:r>
      <w:r w:rsidR="00645AD0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u</w:t>
      </w:r>
      <w:r w:rsidR="00645AD0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muškom</w:t>
      </w:r>
      <w:r w:rsidR="00645AD0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rodu</w:t>
      </w:r>
      <w:r w:rsidR="00645AD0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podrazumijevaju</w:t>
      </w:r>
      <w:r w:rsidR="00645AD0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iste</w:t>
      </w:r>
      <w:r w:rsidR="00645AD0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izraze</w:t>
      </w:r>
      <w:r w:rsidR="00645AD0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u</w:t>
      </w:r>
      <w:r w:rsidR="00645AD0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ženskom</w:t>
      </w:r>
      <w:r w:rsidR="00645AD0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rodu</w:t>
      </w:r>
      <w:r w:rsidR="00645AD0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.</w:t>
      </w:r>
    </w:p>
    <w:p w14:paraId="7B63A402" w14:textId="77777777" w:rsidR="00645AD0" w:rsidRPr="00CD10AA" w:rsidRDefault="00645AD0" w:rsidP="00402120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</w:p>
    <w:p w14:paraId="41FA1771" w14:textId="30CE0380" w:rsidR="00402120" w:rsidRPr="00CD10AA" w:rsidRDefault="00CD10AA" w:rsidP="00402120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Djelatnost</w:t>
      </w:r>
      <w:r w:rsidR="00402120" w:rsidRPr="00CD10AA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Kluba</w:t>
      </w:r>
    </w:p>
    <w:p w14:paraId="32623247" w14:textId="77777777" w:rsidR="00402120" w:rsidRPr="00CD10AA" w:rsidRDefault="00402120" w:rsidP="00402120">
      <w:pPr>
        <w:spacing w:after="0"/>
        <w:jc w:val="center"/>
        <w:rPr>
          <w:rFonts w:ascii="Times New Roman" w:hAnsi="Times New Roman" w:cs="Times New Roman"/>
          <w:b/>
          <w:noProof/>
          <w:sz w:val="20"/>
          <w:szCs w:val="20"/>
          <w:lang w:val="sr-Latn-CS"/>
        </w:rPr>
      </w:pPr>
    </w:p>
    <w:p w14:paraId="7C2F9AAB" w14:textId="0087F2CB" w:rsidR="00402120" w:rsidRPr="00CD10AA" w:rsidRDefault="00CD10AA" w:rsidP="00402120">
      <w:pPr>
        <w:pStyle w:val="NoSpacing"/>
        <w:jc w:val="center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Član</w:t>
      </w:r>
      <w:r w:rsidR="0040212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645AD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>4</w:t>
      </w:r>
    </w:p>
    <w:p w14:paraId="494D79E6" w14:textId="77777777" w:rsidR="00402120" w:rsidRPr="00CD10AA" w:rsidRDefault="00402120" w:rsidP="00402120">
      <w:pPr>
        <w:pStyle w:val="NoSpacing"/>
        <w:ind w:firstLine="720"/>
        <w:jc w:val="both"/>
        <w:rPr>
          <w:rFonts w:ascii="Times New Roman" w:hAnsi="Times New Roman" w:cs="Times New Roman"/>
          <w:noProof/>
          <w:color w:val="00B050"/>
          <w:sz w:val="24"/>
          <w:szCs w:val="24"/>
          <w:lang w:val="sr-Latn-CS"/>
        </w:rPr>
      </w:pPr>
    </w:p>
    <w:p w14:paraId="3C4A360F" w14:textId="285E23B0" w:rsidR="00981F16" w:rsidRDefault="00CD10AA" w:rsidP="00402120">
      <w:pPr>
        <w:pStyle w:val="NoSpacing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Djelatnost</w:t>
      </w:r>
      <w:r w:rsidR="0040212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Kluba</w:t>
      </w:r>
      <w:r w:rsidR="0040212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je</w:t>
      </w:r>
      <w:r w:rsidR="0040212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djelatnost</w:t>
      </w:r>
      <w:r w:rsidR="0040212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od</w:t>
      </w:r>
      <w:r w:rsidR="0040212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javnog</w:t>
      </w:r>
      <w:r w:rsidR="0040212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interesa</w:t>
      </w:r>
      <w:r w:rsidR="0040212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>.</w:t>
      </w:r>
    </w:p>
    <w:p w14:paraId="0608BE8F" w14:textId="292960D8" w:rsidR="00402120" w:rsidRPr="00CD10AA" w:rsidRDefault="00CD10AA" w:rsidP="00402120">
      <w:pPr>
        <w:pStyle w:val="NoSpacing"/>
        <w:spacing w:before="60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lastRenderedPageBreak/>
        <w:t>Klub</w:t>
      </w:r>
      <w:r w:rsidR="0040212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obavlja</w:t>
      </w:r>
      <w:r w:rsidR="0040212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djelatnost</w:t>
      </w:r>
      <w:r w:rsidR="0040212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organizovanja</w:t>
      </w:r>
      <w:r w:rsidR="0040212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sprovođenja</w:t>
      </w:r>
      <w:r w:rsidR="0040212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i</w:t>
      </w:r>
      <w:r w:rsidR="0040212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učestvovanja</w:t>
      </w:r>
      <w:r w:rsidR="0040212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u</w:t>
      </w:r>
      <w:r w:rsidR="0040212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sportskim</w:t>
      </w:r>
      <w:r w:rsidR="0040212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aktivnostima</w:t>
      </w:r>
      <w:r w:rsidR="0040212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i</w:t>
      </w:r>
      <w:r w:rsidR="0040212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takmičenjima</w:t>
      </w:r>
      <w:r w:rsidR="0040212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u</w:t>
      </w:r>
      <w:r w:rsidR="0040212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vaterpolu</w:t>
      </w:r>
      <w:r w:rsidR="0040212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u</w:t>
      </w:r>
      <w:r w:rsidR="0040212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skladu</w:t>
      </w:r>
      <w:r w:rsidR="0040212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sa</w:t>
      </w:r>
      <w:r w:rsidR="0040212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zakonom</w:t>
      </w:r>
      <w:r w:rsidR="0040212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i</w:t>
      </w:r>
      <w:r w:rsidR="0040212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pravilima</w:t>
      </w:r>
      <w:r w:rsidR="0040212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nadležnog</w:t>
      </w:r>
      <w:r w:rsidR="0040212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sportskog</w:t>
      </w:r>
      <w:r w:rsidR="0040212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saveza</w:t>
      </w:r>
      <w:r w:rsidR="0040212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>.</w:t>
      </w:r>
    </w:p>
    <w:p w14:paraId="18833703" w14:textId="453CDA90" w:rsidR="00402120" w:rsidRPr="00CD10AA" w:rsidRDefault="00CD10AA" w:rsidP="006D1598">
      <w:pPr>
        <w:pStyle w:val="NoSpacing"/>
        <w:spacing w:before="120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U</w:t>
      </w:r>
      <w:r w:rsidR="0040212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okviru</w:t>
      </w:r>
      <w:r w:rsidR="0040212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svoje</w:t>
      </w:r>
      <w:r w:rsidR="0040212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osnovne</w:t>
      </w:r>
      <w:r w:rsidR="0040212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djelatnosti</w:t>
      </w:r>
      <w:r w:rsidR="0040212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Klub</w:t>
      </w:r>
      <w:r w:rsidR="0040212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naročito</w:t>
      </w:r>
      <w:r w:rsidR="0040212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>:</w:t>
      </w:r>
    </w:p>
    <w:p w14:paraId="7CE2375E" w14:textId="62B92995" w:rsidR="00402120" w:rsidRPr="00CD10AA" w:rsidRDefault="00402120" w:rsidP="003F7B71">
      <w:pPr>
        <w:pStyle w:val="NoSpacing"/>
        <w:spacing w:before="60"/>
        <w:ind w:firstLine="993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1.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organizuje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i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sprovodi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trenažni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proces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i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sportska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takmičenja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>;</w:t>
      </w:r>
    </w:p>
    <w:p w14:paraId="0D7303B8" w14:textId="4E5F6369" w:rsidR="00402120" w:rsidRPr="00CD10AA" w:rsidRDefault="00402120" w:rsidP="003F7B71">
      <w:pPr>
        <w:pStyle w:val="NoSpacing"/>
        <w:spacing w:before="60"/>
        <w:ind w:firstLine="993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2.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učestvuje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u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zvaničnim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i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prijateljskim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takmičenjima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u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zemlji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i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inostranstvu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>;</w:t>
      </w:r>
    </w:p>
    <w:p w14:paraId="106252FC" w14:textId="4BBBAA6A" w:rsidR="00402120" w:rsidRPr="00CD10AA" w:rsidRDefault="00402120" w:rsidP="003F7B71">
      <w:pPr>
        <w:pStyle w:val="NoSpacing"/>
        <w:spacing w:before="60"/>
        <w:ind w:firstLine="993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3.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organizuje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školu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vaterpola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i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druge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oblike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sportskog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obrazovanja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i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obuke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>;</w:t>
      </w:r>
    </w:p>
    <w:p w14:paraId="2716364F" w14:textId="7F9D8767" w:rsidR="00402120" w:rsidRPr="00CD10AA" w:rsidRDefault="00402120" w:rsidP="003F7B71">
      <w:pPr>
        <w:pStyle w:val="NoSpacing"/>
        <w:spacing w:before="60"/>
        <w:ind w:firstLine="993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4.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učestvuje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u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razvoju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i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promociji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vaterpol</w:t>
      </w:r>
      <w:r w:rsidR="00B6743E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o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sporta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na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lokalnom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i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državnom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nivou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>;</w:t>
      </w:r>
    </w:p>
    <w:p w14:paraId="1A2E4759" w14:textId="36FD7F1C" w:rsidR="00402120" w:rsidRPr="00CD10AA" w:rsidRDefault="00402120" w:rsidP="003F7B71">
      <w:pPr>
        <w:pStyle w:val="NoSpacing"/>
        <w:spacing w:before="60"/>
        <w:ind w:firstLine="993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5.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organizuje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sportske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manifestacije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kampove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i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turnire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>;</w:t>
      </w:r>
    </w:p>
    <w:p w14:paraId="7C73E237" w14:textId="3FFF70B6" w:rsidR="00402120" w:rsidRPr="00CD10AA" w:rsidRDefault="00402120" w:rsidP="003F7B71">
      <w:pPr>
        <w:pStyle w:val="NoSpacing"/>
        <w:spacing w:before="60"/>
        <w:ind w:firstLine="993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bookmarkStart w:id="4" w:name="_Hlk213885435"/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6.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sarađuje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sa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sportskim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savezima</w:t>
      </w:r>
      <w:r w:rsidR="00796002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i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drugim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organizacijama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radi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unapređenja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vaterpol</w:t>
      </w:r>
      <w:r w:rsidR="00B6743E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o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sporta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;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i</w:t>
      </w:r>
    </w:p>
    <w:bookmarkEnd w:id="4"/>
    <w:p w14:paraId="04BA63BA" w14:textId="176E90ED" w:rsidR="00402120" w:rsidRPr="00CD10AA" w:rsidRDefault="00402120" w:rsidP="003F7B71">
      <w:pPr>
        <w:pStyle w:val="NoSpacing"/>
        <w:spacing w:before="60"/>
        <w:ind w:firstLine="993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7.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obavlja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i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druge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aktivnosti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koje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doprinose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ostvarivanju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ciljeva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Kluba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>.</w:t>
      </w:r>
    </w:p>
    <w:p w14:paraId="2A751AFD" w14:textId="77777777" w:rsidR="00776938" w:rsidRPr="00CD10AA" w:rsidRDefault="00776938" w:rsidP="003458FC">
      <w:pPr>
        <w:pStyle w:val="NoSpacing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</w:p>
    <w:p w14:paraId="7F1BD2E1" w14:textId="6ACAB273" w:rsidR="00056DFD" w:rsidRPr="00CD10AA" w:rsidRDefault="00CD10AA" w:rsidP="003458FC">
      <w:pPr>
        <w:pStyle w:val="NoSpacing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Ciljevi</w:t>
      </w:r>
      <w:r w:rsidR="00056DFD" w:rsidRPr="00CD10AA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Kluba</w:t>
      </w:r>
      <w:r w:rsidR="00056DFD" w:rsidRPr="00CD10AA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 xml:space="preserve"> </w:t>
      </w:r>
    </w:p>
    <w:p w14:paraId="3E79AF69" w14:textId="77777777" w:rsidR="00056DFD" w:rsidRPr="00CD10AA" w:rsidRDefault="00056DFD" w:rsidP="003458FC">
      <w:pPr>
        <w:pStyle w:val="NoSpacing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sr-Latn-CS"/>
        </w:rPr>
      </w:pPr>
    </w:p>
    <w:p w14:paraId="3D8751B0" w14:textId="29A747FB" w:rsidR="0019510A" w:rsidRPr="00CD10AA" w:rsidRDefault="00CD10AA" w:rsidP="003458FC">
      <w:pPr>
        <w:pStyle w:val="NoSpacing"/>
        <w:jc w:val="center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Član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645AD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>5</w:t>
      </w:r>
    </w:p>
    <w:p w14:paraId="760ACA80" w14:textId="77777777" w:rsidR="00033EF8" w:rsidRPr="00CD10AA" w:rsidRDefault="00033EF8" w:rsidP="003458FC">
      <w:pPr>
        <w:pStyle w:val="NoSpacing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sr-Latn-CS"/>
        </w:rPr>
      </w:pPr>
    </w:p>
    <w:p w14:paraId="00C8F74F" w14:textId="420A5923" w:rsidR="00056DFD" w:rsidRPr="00CD10AA" w:rsidRDefault="00CD10AA" w:rsidP="00056DFD">
      <w:pPr>
        <w:pStyle w:val="NoSpacing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Ciljevi</w:t>
      </w:r>
      <w:r w:rsidR="00056DFD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radi</w:t>
      </w:r>
      <w:r w:rsidR="00056DFD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kojih</w:t>
      </w:r>
      <w:r w:rsidR="00056DFD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se</w:t>
      </w:r>
      <w:r w:rsidR="00056DFD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osniva</w:t>
      </w:r>
      <w:r w:rsidR="00056DFD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Klub</w:t>
      </w:r>
      <w:r w:rsidR="00056DFD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su</w:t>
      </w:r>
      <w:r w:rsidR="00056DFD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: </w:t>
      </w:r>
    </w:p>
    <w:p w14:paraId="5F61F630" w14:textId="0F90D18A" w:rsidR="00CA6E35" w:rsidRPr="00CD10AA" w:rsidRDefault="00CA6E35" w:rsidP="003F7B71">
      <w:pPr>
        <w:spacing w:before="120" w:after="0"/>
        <w:ind w:firstLine="993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1. </w:t>
      </w:r>
      <w:r w:rsid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razvoj</w:t>
      </w:r>
      <w:r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, </w:t>
      </w:r>
      <w:r w:rsid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unapređenje</w:t>
      </w:r>
      <w:r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i</w:t>
      </w:r>
      <w:r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popularizacija</w:t>
      </w:r>
      <w:r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vaterpolo</w:t>
      </w:r>
      <w:r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sporta</w:t>
      </w:r>
      <w:r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, </w:t>
      </w:r>
      <w:r w:rsid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posebno</w:t>
      </w:r>
      <w:r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među</w:t>
      </w:r>
      <w:r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mladima</w:t>
      </w:r>
      <w:r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;</w:t>
      </w:r>
    </w:p>
    <w:p w14:paraId="4C2E8B5E" w14:textId="2AC20B18" w:rsidR="00CA6E35" w:rsidRPr="00CD10AA" w:rsidRDefault="00CA6E35" w:rsidP="003F7B71">
      <w:pPr>
        <w:spacing w:before="60" w:after="0"/>
        <w:ind w:firstLine="993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2. </w:t>
      </w:r>
      <w:r w:rsid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organizovanje</w:t>
      </w:r>
      <w:r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i</w:t>
      </w:r>
      <w:r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sprovođenje</w:t>
      </w:r>
      <w:r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trenažnog</w:t>
      </w:r>
      <w:r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procesa</w:t>
      </w:r>
      <w:r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, </w:t>
      </w:r>
      <w:r w:rsid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priprema</w:t>
      </w:r>
      <w:r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i</w:t>
      </w:r>
      <w:r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takmičenja</w:t>
      </w:r>
      <w:r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;</w:t>
      </w:r>
    </w:p>
    <w:p w14:paraId="30A57F9F" w14:textId="44F0B752" w:rsidR="00CA6E35" w:rsidRPr="00CD10AA" w:rsidRDefault="00CA6E35" w:rsidP="003F7B71">
      <w:pPr>
        <w:spacing w:before="60" w:after="0"/>
        <w:ind w:firstLine="993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3. </w:t>
      </w:r>
      <w:r w:rsid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učestvovanje</w:t>
      </w:r>
      <w:r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u</w:t>
      </w:r>
      <w:r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takmičenjima</w:t>
      </w:r>
      <w:r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koja</w:t>
      </w:r>
      <w:r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organizuje</w:t>
      </w:r>
      <w:r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nadležni</w:t>
      </w:r>
      <w:r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vaterpolo</w:t>
      </w:r>
      <w:r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savez</w:t>
      </w:r>
      <w:r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;</w:t>
      </w:r>
    </w:p>
    <w:p w14:paraId="581DD4DF" w14:textId="41E7A338" w:rsidR="00CA6E35" w:rsidRPr="00CD10AA" w:rsidRDefault="00CA6E35" w:rsidP="003F7B71">
      <w:pPr>
        <w:spacing w:before="60" w:after="0"/>
        <w:ind w:firstLine="993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4. </w:t>
      </w:r>
      <w:r w:rsid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razvijanje</w:t>
      </w:r>
      <w:r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sportskog</w:t>
      </w:r>
      <w:r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duha</w:t>
      </w:r>
      <w:r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, </w:t>
      </w:r>
      <w:r w:rsid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fer</w:t>
      </w:r>
      <w:r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-</w:t>
      </w:r>
      <w:r w:rsid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pleja</w:t>
      </w:r>
      <w:r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i</w:t>
      </w:r>
      <w:r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timskog</w:t>
      </w:r>
      <w:r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rada</w:t>
      </w:r>
      <w:r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kod</w:t>
      </w:r>
      <w:r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sportista</w:t>
      </w:r>
      <w:r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;</w:t>
      </w:r>
    </w:p>
    <w:p w14:paraId="0B7C4E40" w14:textId="67C6F8DD" w:rsidR="00CA6E35" w:rsidRPr="00CD10AA" w:rsidRDefault="00CA6E35" w:rsidP="003F7B71">
      <w:pPr>
        <w:spacing w:before="60" w:after="0"/>
        <w:ind w:firstLine="993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5. </w:t>
      </w:r>
      <w:r w:rsid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podsticanje</w:t>
      </w:r>
      <w:r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fizičke</w:t>
      </w:r>
      <w:r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kulture</w:t>
      </w:r>
      <w:r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i</w:t>
      </w:r>
      <w:r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zdravih</w:t>
      </w:r>
      <w:r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stilova</w:t>
      </w:r>
      <w:r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života</w:t>
      </w:r>
      <w:r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kod</w:t>
      </w:r>
      <w:r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građana</w:t>
      </w:r>
      <w:r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; </w:t>
      </w:r>
      <w:r w:rsid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i</w:t>
      </w:r>
    </w:p>
    <w:p w14:paraId="3AD29B8E" w14:textId="4E724417" w:rsidR="00CA6E35" w:rsidRPr="00CD10AA" w:rsidRDefault="00CA6E35" w:rsidP="003F7B71">
      <w:pPr>
        <w:spacing w:before="60" w:after="0"/>
        <w:ind w:firstLine="993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</w:pPr>
      <w:r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6. </w:t>
      </w:r>
      <w:r w:rsid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afirmacija</w:t>
      </w:r>
      <w:r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Nikšića</w:t>
      </w:r>
      <w:r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kroz</w:t>
      </w:r>
      <w:r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sportske</w:t>
      </w:r>
      <w:r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aktivnosti</w:t>
      </w:r>
      <w:r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i</w:t>
      </w:r>
      <w:r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rezultate</w:t>
      </w:r>
      <w:r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Kluba</w:t>
      </w:r>
      <w:r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.</w:t>
      </w:r>
    </w:p>
    <w:p w14:paraId="5329D253" w14:textId="77777777" w:rsidR="00634A5B" w:rsidRPr="00CD10AA" w:rsidRDefault="00634A5B" w:rsidP="00056DFD">
      <w:pPr>
        <w:pStyle w:val="NoSpacing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0BB2CA7F" w14:textId="3B4E0B63" w:rsidR="00056DFD" w:rsidRPr="00CD10AA" w:rsidRDefault="00CD10AA" w:rsidP="00056DFD">
      <w:pPr>
        <w:pStyle w:val="NoSpacing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Zadaci</w:t>
      </w:r>
      <w:r w:rsidR="00056DFD" w:rsidRPr="00CD10AA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Kluba</w:t>
      </w:r>
    </w:p>
    <w:p w14:paraId="0D7FFA2C" w14:textId="77777777" w:rsidR="00056DFD" w:rsidRPr="00CD10AA" w:rsidRDefault="00056DFD" w:rsidP="00056DFD">
      <w:pPr>
        <w:pStyle w:val="NoSpacing"/>
        <w:jc w:val="center"/>
        <w:rPr>
          <w:rFonts w:ascii="Times New Roman" w:hAnsi="Times New Roman" w:cs="Times New Roman"/>
          <w:b/>
          <w:noProof/>
          <w:sz w:val="26"/>
          <w:szCs w:val="26"/>
          <w:lang w:val="sr-Latn-CS"/>
        </w:rPr>
      </w:pPr>
    </w:p>
    <w:p w14:paraId="50FC65CB" w14:textId="40D0214B" w:rsidR="00056DFD" w:rsidRPr="00CD10AA" w:rsidRDefault="00CD10AA" w:rsidP="00056DFD">
      <w:pPr>
        <w:pStyle w:val="NoSpacing"/>
        <w:jc w:val="center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Član</w:t>
      </w:r>
      <w:r w:rsidR="00056DFD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645AD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>6</w:t>
      </w:r>
    </w:p>
    <w:p w14:paraId="3194C9D1" w14:textId="77777777" w:rsidR="000215CD" w:rsidRPr="00CD10AA" w:rsidRDefault="000215CD" w:rsidP="00CA6E35">
      <w:pPr>
        <w:spacing w:before="60" w:after="0"/>
        <w:ind w:firstLine="720"/>
        <w:jc w:val="both"/>
        <w:rPr>
          <w:rFonts w:ascii="Times New Roman" w:hAnsi="Times New Roman" w:cs="Times New Roman"/>
          <w:noProof/>
          <w:sz w:val="20"/>
          <w:szCs w:val="20"/>
          <w:lang w:val="sr-Latn-CS"/>
        </w:rPr>
      </w:pPr>
    </w:p>
    <w:p w14:paraId="08BA6306" w14:textId="7017ED81" w:rsidR="00CA6E35" w:rsidRPr="00CD10AA" w:rsidRDefault="00CD10AA" w:rsidP="00CA6E35">
      <w:pPr>
        <w:spacing w:before="60" w:after="0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Zadaci</w:t>
      </w:r>
      <w:r w:rsidR="00CA6E35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Kluba</w:t>
      </w:r>
      <w:r w:rsidR="00CA6E35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su</w:t>
      </w:r>
      <w:r w:rsidR="00CA6E35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>:</w:t>
      </w:r>
    </w:p>
    <w:p w14:paraId="7175827E" w14:textId="1FB7A305" w:rsidR="00CA6E35" w:rsidRPr="00CD10AA" w:rsidRDefault="00CA6E35" w:rsidP="003F7B71">
      <w:pPr>
        <w:spacing w:before="120" w:after="0"/>
        <w:ind w:firstLine="993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1.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organizovanje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i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vođenje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vaterpol</w:t>
      </w:r>
      <w:r w:rsidR="00796002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o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škola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treninga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i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drugih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oblika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rada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sa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sportistima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>;</w:t>
      </w:r>
    </w:p>
    <w:p w14:paraId="441C0725" w14:textId="06963184" w:rsidR="00CA6E35" w:rsidRPr="00CD10AA" w:rsidRDefault="00CA6E35" w:rsidP="003F7B71">
      <w:pPr>
        <w:spacing w:before="60" w:after="0"/>
        <w:ind w:firstLine="993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2.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obezbjeđivanje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stručnog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rada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trenera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i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drugih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sportskih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stručnjaka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>;</w:t>
      </w:r>
    </w:p>
    <w:p w14:paraId="024AFB86" w14:textId="4FB53E6D" w:rsidR="00CA6E35" w:rsidRPr="00CD10AA" w:rsidRDefault="00CA6E35" w:rsidP="003F7B71">
      <w:pPr>
        <w:spacing w:before="60" w:after="0"/>
        <w:ind w:firstLine="993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3.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stvaranje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uslova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za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takmičarske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i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rekreativne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aktivnosti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u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vaterpolu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>;</w:t>
      </w:r>
    </w:p>
    <w:p w14:paraId="119FF86F" w14:textId="2C77F6CF" w:rsidR="00CA6E35" w:rsidRPr="00CD10AA" w:rsidRDefault="00CA6E35" w:rsidP="003F7B71">
      <w:pPr>
        <w:spacing w:before="60" w:after="0"/>
        <w:ind w:firstLine="993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4.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saradnja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sa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sportskim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savezima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i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drugim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sportskim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organizacijama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>;</w:t>
      </w:r>
    </w:p>
    <w:p w14:paraId="410A6902" w14:textId="75A85A7D" w:rsidR="00CA6E35" w:rsidRPr="00CD10AA" w:rsidRDefault="00CA6E35" w:rsidP="003F7B71">
      <w:pPr>
        <w:spacing w:before="60" w:after="0"/>
        <w:ind w:firstLine="993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5.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obezbjeđivanje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sredstava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za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ostvarivanje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programa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sportskih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aktivnosti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>;</w:t>
      </w:r>
    </w:p>
    <w:p w14:paraId="476B426D" w14:textId="30E3E342" w:rsidR="00CA6E35" w:rsidRPr="00CD10AA" w:rsidRDefault="00CA6E35" w:rsidP="003F7B71">
      <w:pPr>
        <w:spacing w:before="60" w:after="0"/>
        <w:ind w:firstLine="993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6.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sprovođenje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mjera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bezbjednosti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i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zdravstvene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zaštite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učesnika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u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sportskim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aktivnostima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;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i</w:t>
      </w:r>
    </w:p>
    <w:p w14:paraId="78E01B1F" w14:textId="3F18570E" w:rsidR="00CA6E35" w:rsidRPr="00CD10AA" w:rsidRDefault="00CA6E35" w:rsidP="003F7B71">
      <w:pPr>
        <w:spacing w:before="60" w:after="0"/>
        <w:ind w:firstLine="993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7.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organizovanje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sportskih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manifestacija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seminara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i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promocija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vaterpola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>.</w:t>
      </w:r>
    </w:p>
    <w:p w14:paraId="32B9A604" w14:textId="2AA1663A" w:rsidR="00056DFD" w:rsidRDefault="00056DFD" w:rsidP="00950E98">
      <w:pPr>
        <w:pStyle w:val="NoSpacing"/>
        <w:ind w:firstLine="720"/>
        <w:jc w:val="both"/>
        <w:rPr>
          <w:rFonts w:ascii="Times New Roman" w:hAnsi="Times New Roman" w:cs="Times New Roman"/>
          <w:noProof/>
          <w:color w:val="00B050"/>
          <w:sz w:val="24"/>
          <w:szCs w:val="24"/>
          <w:lang w:val="sr-Latn-CS"/>
        </w:rPr>
      </w:pPr>
    </w:p>
    <w:p w14:paraId="365DC12E" w14:textId="77777777" w:rsidR="00981F16" w:rsidRDefault="00981F16" w:rsidP="00950E98">
      <w:pPr>
        <w:pStyle w:val="NoSpacing"/>
        <w:ind w:firstLine="720"/>
        <w:jc w:val="both"/>
        <w:rPr>
          <w:rFonts w:ascii="Times New Roman" w:hAnsi="Times New Roman" w:cs="Times New Roman"/>
          <w:noProof/>
          <w:color w:val="00B050"/>
          <w:sz w:val="24"/>
          <w:szCs w:val="24"/>
          <w:lang w:val="sr-Latn-CS"/>
        </w:rPr>
      </w:pPr>
    </w:p>
    <w:p w14:paraId="122B1F02" w14:textId="279E9566" w:rsidR="009C74D4" w:rsidRPr="00CD10AA" w:rsidRDefault="00DF30A9" w:rsidP="00E8459A">
      <w:pPr>
        <w:spacing w:after="0" w:line="0" w:lineRule="atLeast"/>
        <w:jc w:val="center"/>
        <w:rPr>
          <w:rFonts w:ascii="Times New Roman" w:eastAsia="Arial" w:hAnsi="Times New Roman" w:cs="Times New Roman"/>
          <w:b/>
          <w:noProof/>
          <w:sz w:val="26"/>
          <w:szCs w:val="26"/>
          <w:lang w:val="sr-Latn-CS"/>
        </w:rPr>
      </w:pPr>
      <w:r w:rsidRPr="00CD10AA">
        <w:rPr>
          <w:rFonts w:ascii="Times New Roman" w:eastAsia="Arial" w:hAnsi="Times New Roman" w:cs="Times New Roman"/>
          <w:b/>
          <w:noProof/>
          <w:sz w:val="26"/>
          <w:szCs w:val="26"/>
          <w:lang w:val="sr-Latn-CS"/>
        </w:rPr>
        <w:lastRenderedPageBreak/>
        <w:t xml:space="preserve">II - </w:t>
      </w:r>
      <w:r w:rsidR="00CD10AA">
        <w:rPr>
          <w:rFonts w:ascii="Times New Roman" w:eastAsia="Arial" w:hAnsi="Times New Roman" w:cs="Times New Roman"/>
          <w:b/>
          <w:noProof/>
          <w:sz w:val="26"/>
          <w:szCs w:val="26"/>
          <w:lang w:val="sr-Latn-CS"/>
        </w:rPr>
        <w:t>FINANSIRANJE</w:t>
      </w:r>
      <w:r w:rsidRPr="00CD10AA">
        <w:rPr>
          <w:rFonts w:ascii="Times New Roman" w:eastAsia="Arial" w:hAnsi="Times New Roman" w:cs="Times New Roman"/>
          <w:b/>
          <w:noProof/>
          <w:sz w:val="26"/>
          <w:szCs w:val="26"/>
          <w:lang w:val="sr-Latn-CS"/>
        </w:rPr>
        <w:t xml:space="preserve"> </w:t>
      </w:r>
      <w:r w:rsidR="00CD10AA">
        <w:rPr>
          <w:rFonts w:ascii="Times New Roman" w:eastAsia="Arial" w:hAnsi="Times New Roman" w:cs="Times New Roman"/>
          <w:b/>
          <w:noProof/>
          <w:sz w:val="26"/>
          <w:szCs w:val="26"/>
          <w:lang w:val="sr-Latn-CS"/>
        </w:rPr>
        <w:t>I</w:t>
      </w:r>
      <w:r w:rsidRPr="00CD10AA">
        <w:rPr>
          <w:rFonts w:ascii="Times New Roman" w:eastAsia="Arial" w:hAnsi="Times New Roman" w:cs="Times New Roman"/>
          <w:b/>
          <w:noProof/>
          <w:sz w:val="26"/>
          <w:szCs w:val="26"/>
          <w:lang w:val="sr-Latn-CS"/>
        </w:rPr>
        <w:t xml:space="preserve"> </w:t>
      </w:r>
      <w:r w:rsidR="00CD10AA">
        <w:rPr>
          <w:rFonts w:ascii="Times New Roman" w:eastAsia="Arial" w:hAnsi="Times New Roman" w:cs="Times New Roman"/>
          <w:b/>
          <w:noProof/>
          <w:sz w:val="26"/>
          <w:szCs w:val="26"/>
          <w:lang w:val="sr-Latn-CS"/>
        </w:rPr>
        <w:t>IMOVINA</w:t>
      </w:r>
      <w:r w:rsidRPr="00CD10AA">
        <w:rPr>
          <w:rFonts w:ascii="Times New Roman" w:eastAsia="Arial" w:hAnsi="Times New Roman" w:cs="Times New Roman"/>
          <w:b/>
          <w:noProof/>
          <w:sz w:val="26"/>
          <w:szCs w:val="26"/>
          <w:lang w:val="sr-Latn-CS"/>
        </w:rPr>
        <w:t xml:space="preserve"> </w:t>
      </w:r>
      <w:r w:rsidR="00CD10AA">
        <w:rPr>
          <w:rFonts w:ascii="Times New Roman" w:eastAsia="Arial" w:hAnsi="Times New Roman" w:cs="Times New Roman"/>
          <w:b/>
          <w:noProof/>
          <w:sz w:val="26"/>
          <w:szCs w:val="26"/>
          <w:lang w:val="sr-Latn-CS"/>
        </w:rPr>
        <w:t>KLUBA</w:t>
      </w:r>
    </w:p>
    <w:p w14:paraId="15A2D341" w14:textId="77777777" w:rsidR="00DF30A9" w:rsidRPr="00CD10AA" w:rsidRDefault="00DF30A9" w:rsidP="003458FC">
      <w:pPr>
        <w:pStyle w:val="NoSpacing"/>
        <w:jc w:val="center"/>
        <w:rPr>
          <w:rFonts w:ascii="Times New Roman" w:eastAsia="Arial" w:hAnsi="Times New Roman" w:cs="Times New Roman"/>
          <w:b/>
          <w:noProof/>
          <w:sz w:val="26"/>
          <w:szCs w:val="26"/>
          <w:lang w:val="sr-Latn-CS"/>
        </w:rPr>
      </w:pPr>
    </w:p>
    <w:p w14:paraId="773D9FDF" w14:textId="67A688E0" w:rsidR="009C74D4" w:rsidRPr="00CD10AA" w:rsidRDefault="00CD10AA" w:rsidP="003458FC">
      <w:pPr>
        <w:pStyle w:val="NoSpacing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sr-Latn-CS"/>
        </w:rPr>
      </w:pPr>
      <w:r>
        <w:rPr>
          <w:rFonts w:ascii="Times New Roman" w:eastAsia="Arial" w:hAnsi="Times New Roman" w:cs="Times New Roman"/>
          <w:b/>
          <w:noProof/>
          <w:sz w:val="24"/>
          <w:szCs w:val="24"/>
          <w:lang w:val="sr-Latn-CS"/>
        </w:rPr>
        <w:t>Finansiranje</w:t>
      </w:r>
      <w:r w:rsidR="00DF30A9" w:rsidRPr="00CD10AA">
        <w:rPr>
          <w:rFonts w:ascii="Times New Roman" w:eastAsia="Arial" w:hAnsi="Times New Roman" w:cs="Times New Roman"/>
          <w:b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Arial" w:hAnsi="Times New Roman" w:cs="Times New Roman"/>
          <w:b/>
          <w:noProof/>
          <w:sz w:val="24"/>
          <w:szCs w:val="24"/>
          <w:lang w:val="sr-Latn-CS"/>
        </w:rPr>
        <w:t>Kluba</w:t>
      </w:r>
    </w:p>
    <w:p w14:paraId="66D8594F" w14:textId="77777777" w:rsidR="00DF30A9" w:rsidRPr="00CD10AA" w:rsidRDefault="00DF30A9" w:rsidP="003458FC">
      <w:pPr>
        <w:pStyle w:val="NoSpacing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sr-Latn-CS"/>
        </w:rPr>
      </w:pPr>
    </w:p>
    <w:p w14:paraId="6B5DEFD3" w14:textId="1BC118B1" w:rsidR="0019510A" w:rsidRPr="00CD10AA" w:rsidRDefault="00CD10AA" w:rsidP="003458FC">
      <w:pPr>
        <w:pStyle w:val="NoSpacing"/>
        <w:jc w:val="center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Član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645AD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>7</w:t>
      </w:r>
    </w:p>
    <w:p w14:paraId="0248E815" w14:textId="77777777" w:rsidR="00033EF8" w:rsidRPr="00CD10AA" w:rsidRDefault="00033EF8" w:rsidP="003458FC">
      <w:pPr>
        <w:pStyle w:val="NoSpacing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sr-Latn-CS"/>
        </w:rPr>
      </w:pPr>
    </w:p>
    <w:p w14:paraId="44B5DC43" w14:textId="2CC624C9" w:rsidR="009C74D4" w:rsidRPr="00CD10AA" w:rsidRDefault="00CD10AA" w:rsidP="009C74D4">
      <w:pPr>
        <w:pStyle w:val="NoSpacing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Za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osnivanje</w:t>
      </w:r>
      <w:r w:rsidR="001507A2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i</w:t>
      </w:r>
      <w:r w:rsidR="001507A2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početak</w:t>
      </w:r>
      <w:r w:rsidR="001507A2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rada</w:t>
      </w:r>
      <w:r w:rsidR="001507A2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Kluba</w:t>
      </w:r>
      <w:r w:rsidR="002E05C4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obezbjeđuju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se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novčana</w:t>
      </w:r>
      <w:r w:rsidR="0021520D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sredstva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u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iznosu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od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731F0D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   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10.000,00 </w:t>
      </w:r>
      <w:r w:rsidR="00834F27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>EUR (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slovima</w:t>
      </w:r>
      <w:r w:rsidR="00834F27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: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deset</w:t>
      </w:r>
      <w:r w:rsidR="00834F27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hiljada</w:t>
      </w:r>
      <w:r w:rsidR="00834F27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evra</w:t>
      </w:r>
      <w:r w:rsidR="00834F27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>)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. </w:t>
      </w:r>
    </w:p>
    <w:p w14:paraId="32A6040E" w14:textId="6D224169" w:rsidR="009C74D4" w:rsidRPr="00CD10AA" w:rsidRDefault="00CD10AA" w:rsidP="002E05C4">
      <w:pPr>
        <w:pStyle w:val="NoSpacing"/>
        <w:spacing w:before="60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Visina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sredstava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unijetih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u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Klub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(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osnivački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ulog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)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iznosi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100%</w:t>
      </w:r>
      <w:r w:rsidR="00C74BBA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i</w:t>
      </w:r>
      <w:r w:rsidR="00C74BBA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u</w:t>
      </w:r>
      <w:r w:rsidR="00C74BBA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cjelosti</w:t>
      </w:r>
      <w:r w:rsidR="00C74BBA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je</w:t>
      </w:r>
      <w:r w:rsidR="00C74BBA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obezbijeđena</w:t>
      </w:r>
      <w:r w:rsidR="00C74BBA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od</w:t>
      </w:r>
      <w:r w:rsidR="00C74BBA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strane</w:t>
      </w:r>
      <w:r w:rsidR="00C74BBA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Osnivača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. </w:t>
      </w:r>
    </w:p>
    <w:p w14:paraId="0DC66FFC" w14:textId="1F1029C3" w:rsidR="0019510A" w:rsidRPr="00CD10AA" w:rsidRDefault="00CD10AA" w:rsidP="002E05C4">
      <w:pPr>
        <w:pStyle w:val="NoSpacing"/>
        <w:spacing w:before="60"/>
        <w:ind w:firstLine="7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Sredstva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za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finansiranje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Kluba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obezbjeđuju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se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iz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budžeta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Opštine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Nikšić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članarina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donacija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poklona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priloga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subvencija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zakupnina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sponzorstava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marketinških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i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drugih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aktivnosti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u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skladu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sa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zakonom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>.</w:t>
      </w:r>
    </w:p>
    <w:p w14:paraId="1259B6E1" w14:textId="77777777" w:rsidR="001507A2" w:rsidRPr="00CD10AA" w:rsidRDefault="001507A2" w:rsidP="003458FC">
      <w:pPr>
        <w:pStyle w:val="NoSpacing"/>
        <w:jc w:val="center"/>
        <w:rPr>
          <w:rFonts w:ascii="Times New Roman" w:hAnsi="Times New Roman" w:cs="Times New Roman"/>
          <w:b/>
          <w:bCs/>
          <w:noProof/>
          <w:sz w:val="20"/>
          <w:szCs w:val="20"/>
          <w:lang w:val="sr-Latn-CS"/>
        </w:rPr>
      </w:pPr>
    </w:p>
    <w:p w14:paraId="4D663FE6" w14:textId="16172E3B" w:rsidR="001507A2" w:rsidRPr="00CD10AA" w:rsidRDefault="00CD10AA" w:rsidP="00731F0D">
      <w:pPr>
        <w:spacing w:after="0" w:line="0" w:lineRule="atLeast"/>
        <w:jc w:val="center"/>
        <w:rPr>
          <w:rFonts w:ascii="Times New Roman" w:eastAsia="Arial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eastAsia="Arial" w:hAnsi="Times New Roman" w:cs="Times New Roman"/>
          <w:b/>
          <w:noProof/>
          <w:sz w:val="24"/>
          <w:szCs w:val="24"/>
          <w:lang w:val="sr-Latn-CS"/>
        </w:rPr>
        <w:t>Prava</w:t>
      </w:r>
      <w:r w:rsidR="001507A2" w:rsidRPr="00CD10AA">
        <w:rPr>
          <w:rFonts w:ascii="Times New Roman" w:eastAsia="Arial" w:hAnsi="Times New Roman" w:cs="Times New Roman"/>
          <w:b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Arial" w:hAnsi="Times New Roman" w:cs="Times New Roman"/>
          <w:b/>
          <w:noProof/>
          <w:sz w:val="24"/>
          <w:szCs w:val="24"/>
          <w:lang w:val="sr-Latn-CS"/>
        </w:rPr>
        <w:t>i</w:t>
      </w:r>
      <w:r w:rsidR="001507A2" w:rsidRPr="00CD10AA">
        <w:rPr>
          <w:rFonts w:ascii="Times New Roman" w:eastAsia="Arial" w:hAnsi="Times New Roman" w:cs="Times New Roman"/>
          <w:b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Arial" w:hAnsi="Times New Roman" w:cs="Times New Roman"/>
          <w:b/>
          <w:noProof/>
          <w:sz w:val="24"/>
          <w:szCs w:val="24"/>
          <w:lang w:val="sr-Latn-CS"/>
        </w:rPr>
        <w:t>obaveze</w:t>
      </w:r>
      <w:r w:rsidR="001507A2" w:rsidRPr="00CD10AA">
        <w:rPr>
          <w:rFonts w:ascii="Times New Roman" w:eastAsia="Arial" w:hAnsi="Times New Roman" w:cs="Times New Roman"/>
          <w:b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Arial" w:hAnsi="Times New Roman" w:cs="Times New Roman"/>
          <w:b/>
          <w:noProof/>
          <w:sz w:val="24"/>
          <w:szCs w:val="24"/>
          <w:lang w:val="sr-Latn-CS"/>
        </w:rPr>
        <w:t>Osnivača</w:t>
      </w:r>
      <w:r w:rsidR="001507A2" w:rsidRPr="00CD10AA">
        <w:rPr>
          <w:rFonts w:ascii="Times New Roman" w:eastAsia="Arial" w:hAnsi="Times New Roman" w:cs="Times New Roman"/>
          <w:b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Arial" w:hAnsi="Times New Roman" w:cs="Times New Roman"/>
          <w:b/>
          <w:noProof/>
          <w:sz w:val="24"/>
          <w:szCs w:val="24"/>
          <w:lang w:val="sr-Latn-CS"/>
        </w:rPr>
        <w:t>Kluba</w:t>
      </w:r>
    </w:p>
    <w:p w14:paraId="7A4B3762" w14:textId="77777777" w:rsidR="00731F0D" w:rsidRPr="00CD10AA" w:rsidRDefault="00731F0D" w:rsidP="00731F0D">
      <w:pPr>
        <w:spacing w:after="0" w:line="0" w:lineRule="atLeast"/>
        <w:jc w:val="center"/>
        <w:rPr>
          <w:rFonts w:ascii="Times New Roman" w:eastAsia="Arial" w:hAnsi="Times New Roman" w:cs="Times New Roman"/>
          <w:b/>
          <w:noProof/>
          <w:sz w:val="26"/>
          <w:szCs w:val="26"/>
          <w:lang w:val="sr-Latn-CS"/>
        </w:rPr>
      </w:pPr>
    </w:p>
    <w:p w14:paraId="10C2D39E" w14:textId="75DA0255" w:rsidR="0019510A" w:rsidRPr="00CD10AA" w:rsidRDefault="00CD10AA" w:rsidP="003458FC">
      <w:pPr>
        <w:pStyle w:val="NoSpacing"/>
        <w:jc w:val="center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Član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645AD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>8</w:t>
      </w:r>
    </w:p>
    <w:p w14:paraId="7DD459E8" w14:textId="77777777" w:rsidR="00033EF8" w:rsidRPr="00CD10AA" w:rsidRDefault="00033EF8" w:rsidP="003458FC">
      <w:pPr>
        <w:pStyle w:val="NoSpacing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sr-Latn-CS"/>
        </w:rPr>
      </w:pPr>
    </w:p>
    <w:p w14:paraId="28AF2615" w14:textId="58212A0A" w:rsidR="001507A2" w:rsidRPr="00CD10AA" w:rsidRDefault="00CD10AA" w:rsidP="001507A2">
      <w:pPr>
        <w:spacing w:after="0" w:line="235" w:lineRule="auto"/>
        <w:ind w:firstLine="720"/>
        <w:rPr>
          <w:rFonts w:ascii="Times New Roman" w:eastAsia="Times New Roman" w:hAnsi="Times New Roman"/>
          <w:noProof/>
          <w:sz w:val="24"/>
          <w:lang w:val="sr-Latn-CS"/>
        </w:rPr>
      </w:pPr>
      <w:r>
        <w:rPr>
          <w:rFonts w:ascii="Times New Roman" w:eastAsia="Times New Roman" w:hAnsi="Times New Roman"/>
          <w:noProof/>
          <w:sz w:val="24"/>
          <w:lang w:val="sr-Latn-CS"/>
        </w:rPr>
        <w:t>Klubom</w:t>
      </w:r>
      <w:r w:rsidR="001507A2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upravlja</w:t>
      </w:r>
      <w:r w:rsidR="001507A2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Osnivač</w:t>
      </w:r>
      <w:r w:rsidR="001507A2" w:rsidRPr="00CD10AA">
        <w:rPr>
          <w:rFonts w:ascii="Times New Roman" w:eastAsia="Times New Roman" w:hAnsi="Times New Roman"/>
          <w:noProof/>
          <w:sz w:val="24"/>
          <w:lang w:val="sr-Latn-CS"/>
        </w:rPr>
        <w:t>.</w:t>
      </w:r>
    </w:p>
    <w:p w14:paraId="59BE03AA" w14:textId="55A7A6E0" w:rsidR="001507A2" w:rsidRDefault="00CD10AA" w:rsidP="008D0B0C">
      <w:pPr>
        <w:spacing w:before="60" w:after="0" w:line="235" w:lineRule="auto"/>
        <w:ind w:firstLine="720"/>
        <w:rPr>
          <w:rFonts w:ascii="Times New Roman" w:eastAsia="Times New Roman" w:hAnsi="Times New Roman"/>
          <w:noProof/>
          <w:sz w:val="24"/>
          <w:lang w:val="sr-Latn-CS"/>
        </w:rPr>
      </w:pPr>
      <w:r>
        <w:rPr>
          <w:rFonts w:ascii="Times New Roman" w:eastAsia="Times New Roman" w:hAnsi="Times New Roman"/>
          <w:noProof/>
          <w:sz w:val="24"/>
          <w:lang w:val="sr-Latn-CS"/>
        </w:rPr>
        <w:t>Prava</w:t>
      </w:r>
      <w:r w:rsidR="001507A2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i</w:t>
      </w:r>
      <w:r w:rsidR="001507A2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obaveze</w:t>
      </w:r>
      <w:r w:rsidR="001507A2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Osnivača</w:t>
      </w:r>
      <w:r w:rsidR="001507A2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Kluba</w:t>
      </w:r>
      <w:r w:rsidR="001507A2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su</w:t>
      </w:r>
      <w:r w:rsidR="001507A2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da</w:t>
      </w:r>
      <w:r w:rsidR="001507A2" w:rsidRPr="00CD10AA">
        <w:rPr>
          <w:rFonts w:ascii="Times New Roman" w:eastAsia="Times New Roman" w:hAnsi="Times New Roman"/>
          <w:noProof/>
          <w:sz w:val="24"/>
          <w:lang w:val="sr-Latn-CS"/>
        </w:rPr>
        <w:t>:</w:t>
      </w:r>
    </w:p>
    <w:p w14:paraId="3F7E54F5" w14:textId="68913651" w:rsidR="002003A8" w:rsidRPr="00CD10AA" w:rsidRDefault="00CD10AA" w:rsidP="003F7B71">
      <w:pPr>
        <w:pStyle w:val="NoSpacing"/>
        <w:numPr>
          <w:ilvl w:val="0"/>
          <w:numId w:val="19"/>
        </w:numPr>
        <w:spacing w:before="120"/>
        <w:ind w:firstLine="273"/>
        <w:jc w:val="both"/>
        <w:rPr>
          <w:rFonts w:ascii="Times New Roman" w:hAnsi="Times New Roman"/>
          <w:noProof/>
          <w:sz w:val="24"/>
          <w:szCs w:val="24"/>
          <w:lang w:val="sr-Latn-CS"/>
        </w:rPr>
      </w:pPr>
      <w:r>
        <w:rPr>
          <w:rFonts w:ascii="Times New Roman" w:eastAsia="Times New Roman" w:hAnsi="Times New Roman"/>
          <w:noProof/>
          <w:sz w:val="24"/>
          <w:lang w:val="sr-Latn-CS"/>
        </w:rPr>
        <w:t>bira</w:t>
      </w:r>
      <w:r w:rsidR="002003A8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i</w:t>
      </w:r>
      <w:r w:rsidR="002003A8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razrješava</w:t>
      </w:r>
      <w:r w:rsidR="002003A8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Latn-CS"/>
        </w:rPr>
        <w:t>članove</w:t>
      </w:r>
      <w:r w:rsidR="002003A8" w:rsidRPr="00CD10AA">
        <w:rPr>
          <w:rFonts w:ascii="Times New Roman" w:hAnsi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Latn-CS"/>
        </w:rPr>
        <w:t>Skupštine</w:t>
      </w:r>
      <w:r w:rsidR="002003A8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Arial" w:hAnsi="Times New Roman"/>
          <w:noProof/>
          <w:sz w:val="24"/>
          <w:szCs w:val="24"/>
          <w:lang w:val="sr-Latn-CS"/>
        </w:rPr>
        <w:t>kluba</w:t>
      </w:r>
      <w:r w:rsidR="002003A8" w:rsidRPr="00CD10AA">
        <w:rPr>
          <w:rFonts w:ascii="Times New Roman" w:hAnsi="Times New Roman"/>
          <w:noProof/>
          <w:sz w:val="24"/>
          <w:szCs w:val="24"/>
          <w:lang w:val="sr-Latn-CS"/>
        </w:rPr>
        <w:t>;</w:t>
      </w:r>
    </w:p>
    <w:p w14:paraId="484052FD" w14:textId="5ED13A04" w:rsidR="00013488" w:rsidRPr="00CD10AA" w:rsidRDefault="00013488" w:rsidP="003F7B71">
      <w:pPr>
        <w:pStyle w:val="NoSpacing"/>
        <w:spacing w:before="60"/>
        <w:ind w:firstLine="993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2.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u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skladu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sa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eastAsia="Times New Roman" w:hAnsi="Times New Roman"/>
          <w:noProof/>
          <w:sz w:val="24"/>
          <w:lang w:val="sr-Latn-CS"/>
        </w:rPr>
        <w:t>finansijskim</w:t>
      </w:r>
      <w:r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 w:rsidR="00CD10AA">
        <w:rPr>
          <w:rFonts w:ascii="Times New Roman" w:eastAsia="Times New Roman" w:hAnsi="Times New Roman"/>
          <w:noProof/>
          <w:sz w:val="24"/>
          <w:lang w:val="sr-Latn-CS"/>
        </w:rPr>
        <w:t>mogućnostima</w:t>
      </w:r>
      <w:r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 w:rsidR="00CD10AA">
        <w:rPr>
          <w:rFonts w:ascii="Times New Roman" w:eastAsia="Times New Roman" w:hAnsi="Times New Roman"/>
          <w:noProof/>
          <w:sz w:val="24"/>
          <w:lang w:val="sr-Latn-CS"/>
        </w:rPr>
        <w:t>obezbjeđuje</w:t>
      </w:r>
      <w:r w:rsidR="00DD6BDB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 w:rsidR="00CD10AA">
        <w:rPr>
          <w:rFonts w:ascii="Times New Roman" w:eastAsia="Times New Roman" w:hAnsi="Times New Roman"/>
          <w:noProof/>
          <w:sz w:val="24"/>
          <w:lang w:val="sr-Latn-CS"/>
        </w:rPr>
        <w:t>sredstva</w:t>
      </w:r>
      <w:r w:rsidR="00DD6BDB" w:rsidRPr="00CD10AA">
        <w:rPr>
          <w:rFonts w:ascii="Times New Roman" w:hAnsi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eastAsia="Times New Roman" w:hAnsi="Times New Roman"/>
          <w:noProof/>
          <w:sz w:val="24"/>
          <w:lang w:val="sr-Latn-CS"/>
        </w:rPr>
        <w:t>za</w:t>
      </w:r>
      <w:r w:rsidR="00DD6BDB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 w:rsidR="00CD10AA">
        <w:rPr>
          <w:rFonts w:ascii="Times New Roman" w:eastAsia="Times New Roman" w:hAnsi="Times New Roman"/>
          <w:noProof/>
          <w:sz w:val="24"/>
          <w:lang w:val="sr-Latn-CS"/>
        </w:rPr>
        <w:t>sufinansiranje</w:t>
      </w:r>
      <w:r w:rsidR="00DD6BDB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programa</w:t>
      </w:r>
      <w:r w:rsidR="00DD6BDB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rada</w:t>
      </w:r>
      <w:r w:rsidR="00DD6BDB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Kluba</w:t>
      </w:r>
      <w:r w:rsidR="00DD6BDB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i</w:t>
      </w:r>
      <w:r w:rsidR="00DD6BDB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druge</w:t>
      </w:r>
      <w:r w:rsidR="00DD6BDB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uslove</w:t>
      </w:r>
      <w:r w:rsidR="00DD6BDB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za</w:t>
      </w:r>
      <w:r w:rsidR="00DD6BDB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rad</w:t>
      </w:r>
      <w:r w:rsidR="00DD6BDB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Kluba</w:t>
      </w:r>
      <w:r w:rsidR="00DD6BDB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>;</w:t>
      </w:r>
    </w:p>
    <w:p w14:paraId="53D2AFF7" w14:textId="302438FD" w:rsidR="00EC024E" w:rsidRPr="00CD10AA" w:rsidRDefault="00DD6BDB" w:rsidP="003F7B71">
      <w:pPr>
        <w:pStyle w:val="NoSpacing"/>
        <w:spacing w:before="60"/>
        <w:ind w:firstLine="993"/>
        <w:jc w:val="both"/>
        <w:rPr>
          <w:rFonts w:ascii="Times New Roman" w:eastAsia="Times New Roman" w:hAnsi="Times New Roman"/>
          <w:noProof/>
          <w:sz w:val="24"/>
          <w:lang w:val="sr-Latn-CS"/>
        </w:rPr>
      </w:pP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3. </w:t>
      </w:r>
      <w:r w:rsidR="00CD10AA">
        <w:rPr>
          <w:rFonts w:ascii="Times New Roman" w:eastAsia="Times New Roman" w:hAnsi="Times New Roman"/>
          <w:noProof/>
          <w:sz w:val="24"/>
          <w:lang w:val="sr-Latn-CS"/>
        </w:rPr>
        <w:t>formira</w:t>
      </w:r>
      <w:r w:rsidR="00EC024E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 w:rsidR="00CD10AA">
        <w:rPr>
          <w:rFonts w:ascii="Times New Roman" w:eastAsia="Times New Roman" w:hAnsi="Times New Roman"/>
          <w:noProof/>
          <w:sz w:val="24"/>
          <w:lang w:val="sr-Latn-CS"/>
        </w:rPr>
        <w:t>i</w:t>
      </w:r>
      <w:r w:rsidR="00EC024E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 w:rsidR="00CD10AA">
        <w:rPr>
          <w:rFonts w:ascii="Times New Roman" w:eastAsia="Times New Roman" w:hAnsi="Times New Roman"/>
          <w:noProof/>
          <w:sz w:val="24"/>
          <w:lang w:val="sr-Latn-CS"/>
        </w:rPr>
        <w:t>sprovodi</w:t>
      </w:r>
      <w:r w:rsidR="00EC024E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 w:rsidR="00CD10AA">
        <w:rPr>
          <w:rFonts w:ascii="Times New Roman" w:eastAsia="Times New Roman" w:hAnsi="Times New Roman"/>
          <w:noProof/>
          <w:sz w:val="24"/>
          <w:lang w:val="sr-Latn-CS"/>
        </w:rPr>
        <w:t>poslovnu</w:t>
      </w:r>
      <w:r w:rsidR="00EC024E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 w:rsidR="00CD10AA">
        <w:rPr>
          <w:rFonts w:ascii="Times New Roman" w:eastAsia="Times New Roman" w:hAnsi="Times New Roman"/>
          <w:noProof/>
          <w:sz w:val="24"/>
          <w:lang w:val="sr-Latn-CS"/>
        </w:rPr>
        <w:t>politiku</w:t>
      </w:r>
      <w:r w:rsidR="00EC024E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 w:rsidR="00CD10AA">
        <w:rPr>
          <w:rFonts w:ascii="Times New Roman" w:eastAsia="Times New Roman" w:hAnsi="Times New Roman"/>
          <w:noProof/>
          <w:sz w:val="24"/>
          <w:lang w:val="sr-Latn-CS"/>
        </w:rPr>
        <w:t>Kluba</w:t>
      </w:r>
      <w:r w:rsidR="00EC024E" w:rsidRPr="00CD10AA">
        <w:rPr>
          <w:rFonts w:ascii="Times New Roman" w:eastAsia="Times New Roman" w:hAnsi="Times New Roman"/>
          <w:noProof/>
          <w:sz w:val="24"/>
          <w:lang w:val="sr-Latn-CS"/>
        </w:rPr>
        <w:t>;</w:t>
      </w:r>
    </w:p>
    <w:p w14:paraId="7CF8599B" w14:textId="67B95A2C" w:rsidR="00EC024E" w:rsidRPr="00CD10AA" w:rsidRDefault="00DD6BDB" w:rsidP="003F7B71">
      <w:pPr>
        <w:pStyle w:val="NoSpacing"/>
        <w:spacing w:before="60"/>
        <w:ind w:firstLine="993"/>
        <w:jc w:val="both"/>
        <w:rPr>
          <w:rFonts w:ascii="Times New Roman" w:eastAsia="Times New Roman" w:hAnsi="Times New Roman"/>
          <w:noProof/>
          <w:sz w:val="24"/>
          <w:lang w:val="sr-Latn-CS"/>
        </w:rPr>
      </w:pPr>
      <w:r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4. </w:t>
      </w:r>
      <w:r w:rsidR="00CD10AA">
        <w:rPr>
          <w:rFonts w:ascii="Times New Roman" w:eastAsia="Times New Roman" w:hAnsi="Times New Roman"/>
          <w:noProof/>
          <w:sz w:val="24"/>
          <w:lang w:val="sr-Latn-CS"/>
        </w:rPr>
        <w:t>štiti</w:t>
      </w:r>
      <w:r w:rsidR="00EC024E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 w:rsidR="00CD10AA">
        <w:rPr>
          <w:rFonts w:ascii="Times New Roman" w:eastAsia="Times New Roman" w:hAnsi="Times New Roman"/>
          <w:noProof/>
          <w:sz w:val="24"/>
          <w:lang w:val="sr-Latn-CS"/>
        </w:rPr>
        <w:t>interese</w:t>
      </w:r>
      <w:r w:rsidR="00EC024E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 w:rsidR="00CD10AA">
        <w:rPr>
          <w:rFonts w:ascii="Times New Roman" w:eastAsia="Times New Roman" w:hAnsi="Times New Roman"/>
          <w:noProof/>
          <w:sz w:val="24"/>
          <w:lang w:val="sr-Latn-CS"/>
        </w:rPr>
        <w:t>Kluba</w:t>
      </w:r>
      <w:r w:rsidR="00EC024E" w:rsidRPr="00CD10AA">
        <w:rPr>
          <w:rFonts w:ascii="Times New Roman" w:eastAsia="Times New Roman" w:hAnsi="Times New Roman"/>
          <w:noProof/>
          <w:sz w:val="24"/>
          <w:lang w:val="sr-Latn-CS"/>
        </w:rPr>
        <w:t>;</w:t>
      </w:r>
      <w:r w:rsidR="00731F0D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 w:rsidR="00CD10AA">
        <w:rPr>
          <w:rFonts w:ascii="Times New Roman" w:eastAsia="Times New Roman" w:hAnsi="Times New Roman"/>
          <w:noProof/>
          <w:sz w:val="24"/>
          <w:lang w:val="sr-Latn-CS"/>
        </w:rPr>
        <w:t>i</w:t>
      </w:r>
    </w:p>
    <w:p w14:paraId="7EA32A0B" w14:textId="7BEC25C5" w:rsidR="00EC024E" w:rsidRPr="00CD10AA" w:rsidRDefault="00DD6BDB" w:rsidP="003F7B71">
      <w:pPr>
        <w:pStyle w:val="NoSpacing"/>
        <w:spacing w:before="60"/>
        <w:ind w:firstLine="993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5. </w:t>
      </w:r>
      <w:r w:rsidR="00CD10AA">
        <w:rPr>
          <w:rFonts w:ascii="Times New Roman" w:eastAsia="Times New Roman" w:hAnsi="Times New Roman"/>
          <w:noProof/>
          <w:sz w:val="24"/>
          <w:lang w:val="sr-Latn-CS"/>
        </w:rPr>
        <w:t>vrši</w:t>
      </w:r>
      <w:r w:rsidR="00EC024E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 w:rsidR="00CD10AA">
        <w:rPr>
          <w:rFonts w:ascii="Times New Roman" w:eastAsia="Times New Roman" w:hAnsi="Times New Roman"/>
          <w:noProof/>
          <w:sz w:val="24"/>
          <w:lang w:val="sr-Latn-CS"/>
        </w:rPr>
        <w:t>i</w:t>
      </w:r>
      <w:r w:rsidR="00EC024E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 w:rsidR="00CD10AA">
        <w:rPr>
          <w:rFonts w:ascii="Times New Roman" w:eastAsia="Times New Roman" w:hAnsi="Times New Roman"/>
          <w:noProof/>
          <w:sz w:val="24"/>
          <w:lang w:val="sr-Latn-CS"/>
        </w:rPr>
        <w:t>druge</w:t>
      </w:r>
      <w:r w:rsidR="00EC024E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 w:rsidR="00CD10AA">
        <w:rPr>
          <w:rFonts w:ascii="Times New Roman" w:eastAsia="Times New Roman" w:hAnsi="Times New Roman"/>
          <w:noProof/>
          <w:sz w:val="24"/>
          <w:lang w:val="sr-Latn-CS"/>
        </w:rPr>
        <w:t>poslove</w:t>
      </w:r>
      <w:r w:rsidR="00EC024E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 w:rsidR="00CD10AA">
        <w:rPr>
          <w:rFonts w:ascii="Times New Roman" w:eastAsia="Times New Roman" w:hAnsi="Times New Roman"/>
          <w:noProof/>
          <w:sz w:val="24"/>
          <w:lang w:val="sr-Latn-CS"/>
        </w:rPr>
        <w:t>u</w:t>
      </w:r>
      <w:r w:rsidR="00EC024E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 w:rsidR="00CD10AA">
        <w:rPr>
          <w:rFonts w:ascii="Times New Roman" w:eastAsia="Times New Roman" w:hAnsi="Times New Roman"/>
          <w:noProof/>
          <w:sz w:val="24"/>
          <w:lang w:val="sr-Latn-CS"/>
        </w:rPr>
        <w:t>okviru</w:t>
      </w:r>
      <w:r w:rsidR="00EC024E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 w:rsidR="00CD10AA">
        <w:rPr>
          <w:rFonts w:ascii="Times New Roman" w:eastAsia="Times New Roman" w:hAnsi="Times New Roman"/>
          <w:noProof/>
          <w:sz w:val="24"/>
          <w:lang w:val="sr-Latn-CS"/>
        </w:rPr>
        <w:t>prava</w:t>
      </w:r>
      <w:r w:rsidR="00EC024E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 w:rsidR="00CD10AA">
        <w:rPr>
          <w:rFonts w:ascii="Times New Roman" w:eastAsia="Times New Roman" w:hAnsi="Times New Roman"/>
          <w:noProof/>
          <w:sz w:val="24"/>
          <w:lang w:val="sr-Latn-CS"/>
        </w:rPr>
        <w:t>i</w:t>
      </w:r>
      <w:r w:rsidR="00EC024E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 w:rsidR="00CD10AA">
        <w:rPr>
          <w:rFonts w:ascii="Times New Roman" w:eastAsia="Times New Roman" w:hAnsi="Times New Roman"/>
          <w:noProof/>
          <w:sz w:val="24"/>
          <w:lang w:val="sr-Latn-CS"/>
        </w:rPr>
        <w:t>dužnosti</w:t>
      </w:r>
      <w:r w:rsidR="00EC024E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 w:rsidR="00CD10AA">
        <w:rPr>
          <w:rFonts w:ascii="Times New Roman" w:eastAsia="Times New Roman" w:hAnsi="Times New Roman"/>
          <w:noProof/>
          <w:sz w:val="24"/>
          <w:lang w:val="sr-Latn-CS"/>
        </w:rPr>
        <w:t>Osnivača</w:t>
      </w:r>
      <w:r w:rsidR="00EC024E" w:rsidRPr="00CD10AA">
        <w:rPr>
          <w:rFonts w:ascii="Times New Roman" w:eastAsia="Times New Roman" w:hAnsi="Times New Roman"/>
          <w:noProof/>
          <w:sz w:val="24"/>
          <w:lang w:val="sr-Latn-CS"/>
        </w:rPr>
        <w:t>.</w:t>
      </w:r>
    </w:p>
    <w:p w14:paraId="7381C8D0" w14:textId="77777777" w:rsidR="00AA122C" w:rsidRPr="00CD10AA" w:rsidRDefault="00AA122C" w:rsidP="001507A2">
      <w:pPr>
        <w:spacing w:after="0" w:line="235" w:lineRule="auto"/>
        <w:ind w:firstLine="720"/>
        <w:rPr>
          <w:rFonts w:ascii="Times New Roman" w:eastAsia="Times New Roman" w:hAnsi="Times New Roman"/>
          <w:noProof/>
          <w:color w:val="00B050"/>
          <w:sz w:val="20"/>
          <w:szCs w:val="20"/>
          <w:lang w:val="sr-Latn-CS"/>
        </w:rPr>
      </w:pPr>
    </w:p>
    <w:p w14:paraId="5235C2DF" w14:textId="4134FD65" w:rsidR="00AA122C" w:rsidRPr="00CD10AA" w:rsidRDefault="00CD10AA" w:rsidP="00F5795F">
      <w:pPr>
        <w:spacing w:after="0" w:line="0" w:lineRule="atLeast"/>
        <w:jc w:val="center"/>
        <w:rPr>
          <w:rFonts w:ascii="Times New Roman" w:eastAsia="Arial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eastAsia="Arial" w:hAnsi="Times New Roman" w:cs="Times New Roman"/>
          <w:b/>
          <w:noProof/>
          <w:sz w:val="24"/>
          <w:szCs w:val="24"/>
          <w:lang w:val="sr-Latn-CS"/>
        </w:rPr>
        <w:t>Obaveze</w:t>
      </w:r>
      <w:r w:rsidR="00AA122C" w:rsidRPr="00CD10AA">
        <w:rPr>
          <w:rFonts w:ascii="Times New Roman" w:eastAsia="Arial" w:hAnsi="Times New Roman" w:cs="Times New Roman"/>
          <w:b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Arial" w:hAnsi="Times New Roman" w:cs="Times New Roman"/>
          <w:b/>
          <w:noProof/>
          <w:sz w:val="24"/>
          <w:szCs w:val="24"/>
          <w:lang w:val="sr-Latn-CS"/>
        </w:rPr>
        <w:t>Kluba</w:t>
      </w:r>
    </w:p>
    <w:p w14:paraId="535ED120" w14:textId="77777777" w:rsidR="002003A8" w:rsidRPr="00CD10AA" w:rsidRDefault="002003A8" w:rsidP="001507A2">
      <w:pPr>
        <w:spacing w:after="0" w:line="235" w:lineRule="auto"/>
        <w:ind w:firstLine="720"/>
        <w:rPr>
          <w:rFonts w:ascii="Times New Roman" w:eastAsia="Times New Roman" w:hAnsi="Times New Roman"/>
          <w:noProof/>
          <w:sz w:val="24"/>
          <w:lang w:val="sr-Latn-CS"/>
        </w:rPr>
      </w:pPr>
    </w:p>
    <w:p w14:paraId="2461F036" w14:textId="7AC0F406" w:rsidR="005B496E" w:rsidRPr="00CD10AA" w:rsidRDefault="00CD10AA" w:rsidP="005B496E">
      <w:pPr>
        <w:pStyle w:val="NoSpacing"/>
        <w:jc w:val="center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Član</w:t>
      </w:r>
      <w:r w:rsidR="005B496E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645AD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>9</w:t>
      </w:r>
    </w:p>
    <w:p w14:paraId="5C4913BE" w14:textId="77777777" w:rsidR="005B496E" w:rsidRPr="00CD10AA" w:rsidRDefault="005B496E" w:rsidP="00AA122C">
      <w:pPr>
        <w:spacing w:after="0" w:line="0" w:lineRule="atLeast"/>
        <w:jc w:val="center"/>
        <w:rPr>
          <w:rFonts w:ascii="Times New Roman" w:eastAsia="Arial" w:hAnsi="Times New Roman" w:cs="Times New Roman"/>
          <w:b/>
          <w:noProof/>
          <w:sz w:val="26"/>
          <w:szCs w:val="26"/>
          <w:lang w:val="sr-Latn-CS"/>
        </w:rPr>
      </w:pPr>
    </w:p>
    <w:p w14:paraId="066DE761" w14:textId="2E42DB6D" w:rsidR="005B496E" w:rsidRPr="00CD10AA" w:rsidRDefault="00CD10AA" w:rsidP="005B496E">
      <w:pPr>
        <w:pStyle w:val="NoSpacing"/>
        <w:ind w:firstLine="720"/>
        <w:jc w:val="both"/>
        <w:rPr>
          <w:rFonts w:ascii="Times New Roman" w:hAnsi="Times New Roman" w:cs="Times New Roman"/>
          <w:bCs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>Obaveza</w:t>
      </w:r>
      <w:r w:rsidR="005B496E" w:rsidRPr="00CD10AA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>Kluba</w:t>
      </w:r>
      <w:r w:rsidR="005B496E" w:rsidRPr="00CD10AA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>je</w:t>
      </w:r>
      <w:r w:rsidR="005B496E" w:rsidRPr="00CD10AA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>da</w:t>
      </w:r>
      <w:r w:rsidR="005B496E" w:rsidRPr="00CD10AA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>finansijska</w:t>
      </w:r>
      <w:r w:rsidR="005B496E" w:rsidRPr="00CD10AA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>sredstva</w:t>
      </w:r>
      <w:r w:rsidR="005B496E" w:rsidRPr="00CD10AA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>koristi</w:t>
      </w:r>
      <w:r w:rsidR="005B496E" w:rsidRPr="00CD10AA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>za</w:t>
      </w:r>
      <w:r w:rsidR="005B496E" w:rsidRPr="00CD10AA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>obavljanje</w:t>
      </w:r>
      <w:r w:rsidR="005B496E" w:rsidRPr="00CD10AA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>sportske</w:t>
      </w:r>
      <w:r w:rsidR="005B496E" w:rsidRPr="00CD10AA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>djelatnosti</w:t>
      </w:r>
      <w:r w:rsidR="005B496E" w:rsidRPr="00CD10AA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>iz</w:t>
      </w:r>
      <w:r w:rsidR="005B496E" w:rsidRPr="00CD10AA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>člana</w:t>
      </w:r>
      <w:r w:rsidR="005B496E" w:rsidRPr="00CD10AA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 xml:space="preserve"> </w:t>
      </w:r>
      <w:r w:rsidR="00645AD0" w:rsidRPr="00CD10AA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>4</w:t>
      </w:r>
      <w:r w:rsidR="005B496E" w:rsidRPr="00CD10AA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>ove</w:t>
      </w:r>
      <w:r w:rsidR="005B496E" w:rsidRPr="00CD10AA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>odluke</w:t>
      </w:r>
      <w:r w:rsidR="005B496E" w:rsidRPr="00CD10AA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>.</w:t>
      </w:r>
    </w:p>
    <w:p w14:paraId="25ED6839" w14:textId="5E95AE60" w:rsidR="009F08AA" w:rsidRPr="00CD10AA" w:rsidRDefault="00CD10AA" w:rsidP="00F5795F">
      <w:pPr>
        <w:pStyle w:val="NoSpacing"/>
        <w:spacing w:before="60"/>
        <w:ind w:firstLine="720"/>
        <w:jc w:val="both"/>
        <w:rPr>
          <w:rFonts w:ascii="Times New Roman" w:hAnsi="Times New Roman" w:cs="Times New Roman"/>
          <w:bCs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>Klub</w:t>
      </w:r>
      <w:r w:rsidR="009F08AA" w:rsidRPr="00CD10AA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>je</w:t>
      </w:r>
      <w:r w:rsidR="009F08AA" w:rsidRPr="00CD10AA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>dužan</w:t>
      </w:r>
      <w:r w:rsidR="009F08AA" w:rsidRPr="00CD10AA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>da</w:t>
      </w:r>
      <w:r w:rsidR="009F08AA" w:rsidRPr="00CD10AA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>Osnivaču</w:t>
      </w:r>
      <w:r w:rsidR="00AA122C" w:rsidRPr="00CD10AA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>jednom</w:t>
      </w:r>
      <w:r w:rsidR="009F08AA" w:rsidRPr="00CD10AA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>godišnje</w:t>
      </w:r>
      <w:r w:rsidR="009F08AA" w:rsidRPr="00CD10AA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>dostavi</w:t>
      </w:r>
      <w:r w:rsidR="009F08AA" w:rsidRPr="00CD10AA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>izvještaj</w:t>
      </w:r>
      <w:r w:rsidR="009F08AA" w:rsidRPr="00CD10AA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>o</w:t>
      </w:r>
      <w:r w:rsidR="009F08AA" w:rsidRPr="00CD10AA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>radu</w:t>
      </w:r>
      <w:r w:rsidR="009F08AA" w:rsidRPr="00CD10AA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>sa</w:t>
      </w:r>
      <w:r w:rsidR="009F08AA" w:rsidRPr="00CD10AA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>finansijskim</w:t>
      </w:r>
      <w:r w:rsidR="009F08AA" w:rsidRPr="00CD10AA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>izvještajem</w:t>
      </w:r>
      <w:r w:rsidR="009F08AA" w:rsidRPr="00CD10AA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>za</w:t>
      </w:r>
      <w:r w:rsidR="009F08AA" w:rsidRPr="00CD10AA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>prethodnu</w:t>
      </w:r>
      <w:r w:rsidR="009F08AA" w:rsidRPr="00CD10AA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>godinu</w:t>
      </w:r>
      <w:r w:rsidR="009F08AA" w:rsidRPr="00CD10AA">
        <w:rPr>
          <w:rFonts w:ascii="Times New Roman" w:hAnsi="Times New Roman" w:cs="Times New Roman"/>
          <w:bCs/>
          <w:noProof/>
          <w:sz w:val="24"/>
          <w:szCs w:val="24"/>
          <w:lang w:val="sr-Latn-CS"/>
        </w:rPr>
        <w:t>.</w:t>
      </w:r>
    </w:p>
    <w:p w14:paraId="0C73543D" w14:textId="15D79CE4" w:rsidR="00DF30A9" w:rsidRPr="00CD10AA" w:rsidRDefault="00DF30A9" w:rsidP="005B496E">
      <w:pPr>
        <w:pStyle w:val="NoSpacing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sr-Latn-CS"/>
        </w:rPr>
      </w:pPr>
    </w:p>
    <w:p w14:paraId="37B99293" w14:textId="77777777" w:rsidR="00776938" w:rsidRPr="00CD10AA" w:rsidRDefault="00776938" w:rsidP="005B496E">
      <w:pPr>
        <w:pStyle w:val="NoSpacing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sr-Latn-CS"/>
        </w:rPr>
      </w:pPr>
    </w:p>
    <w:p w14:paraId="1C3F7BAB" w14:textId="56712973" w:rsidR="00DF30A9" w:rsidRPr="00CD10AA" w:rsidRDefault="00DF30A9" w:rsidP="00E8459A">
      <w:pPr>
        <w:spacing w:after="0"/>
        <w:jc w:val="center"/>
        <w:rPr>
          <w:rFonts w:ascii="Times New Roman" w:hAnsi="Times New Roman" w:cs="Times New Roman"/>
          <w:b/>
          <w:noProof/>
          <w:sz w:val="26"/>
          <w:szCs w:val="26"/>
          <w:lang w:val="sr-Latn-CS"/>
        </w:rPr>
      </w:pPr>
      <w:r w:rsidRPr="00CD10AA">
        <w:rPr>
          <w:rFonts w:ascii="Times New Roman" w:hAnsi="Times New Roman" w:cs="Times New Roman"/>
          <w:b/>
          <w:noProof/>
          <w:sz w:val="26"/>
          <w:szCs w:val="26"/>
          <w:lang w:val="sr-Latn-CS"/>
        </w:rPr>
        <w:t xml:space="preserve">III - </w:t>
      </w:r>
      <w:r w:rsidR="00CD10AA">
        <w:rPr>
          <w:rFonts w:ascii="Times New Roman" w:hAnsi="Times New Roman" w:cs="Times New Roman"/>
          <w:b/>
          <w:noProof/>
          <w:sz w:val="26"/>
          <w:szCs w:val="26"/>
          <w:lang w:val="sr-Latn-CS"/>
        </w:rPr>
        <w:t>ORGANIZACIJA</w:t>
      </w:r>
      <w:r w:rsidRPr="00CD10AA">
        <w:rPr>
          <w:rFonts w:ascii="Times New Roman" w:hAnsi="Times New Roman" w:cs="Times New Roman"/>
          <w:b/>
          <w:noProof/>
          <w:sz w:val="26"/>
          <w:szCs w:val="26"/>
          <w:lang w:val="sr-Latn-CS"/>
        </w:rPr>
        <w:t xml:space="preserve"> </w:t>
      </w:r>
      <w:r w:rsidR="00CD10AA">
        <w:rPr>
          <w:rFonts w:ascii="Times New Roman" w:hAnsi="Times New Roman" w:cs="Times New Roman"/>
          <w:b/>
          <w:noProof/>
          <w:sz w:val="26"/>
          <w:szCs w:val="26"/>
          <w:lang w:val="sr-Latn-CS"/>
        </w:rPr>
        <w:t>I</w:t>
      </w:r>
      <w:r w:rsidRPr="00CD10AA">
        <w:rPr>
          <w:rFonts w:ascii="Times New Roman" w:hAnsi="Times New Roman" w:cs="Times New Roman"/>
          <w:b/>
          <w:noProof/>
          <w:sz w:val="26"/>
          <w:szCs w:val="26"/>
          <w:lang w:val="sr-Latn-CS"/>
        </w:rPr>
        <w:t xml:space="preserve"> </w:t>
      </w:r>
      <w:r w:rsidR="00981F16">
        <w:rPr>
          <w:rFonts w:ascii="Times New Roman" w:hAnsi="Times New Roman" w:cs="Times New Roman"/>
          <w:b/>
          <w:noProof/>
          <w:sz w:val="26"/>
          <w:szCs w:val="26"/>
          <w:lang w:val="sr-Latn-CS"/>
        </w:rPr>
        <w:t>UPRAVLj</w:t>
      </w:r>
      <w:r w:rsidR="00CD10AA">
        <w:rPr>
          <w:rFonts w:ascii="Times New Roman" w:hAnsi="Times New Roman" w:cs="Times New Roman"/>
          <w:b/>
          <w:noProof/>
          <w:sz w:val="26"/>
          <w:szCs w:val="26"/>
          <w:lang w:val="sr-Latn-CS"/>
        </w:rPr>
        <w:t>ANJE</w:t>
      </w:r>
      <w:r w:rsidRPr="00CD10AA">
        <w:rPr>
          <w:rFonts w:ascii="Times New Roman" w:hAnsi="Times New Roman" w:cs="Times New Roman"/>
          <w:b/>
          <w:noProof/>
          <w:sz w:val="26"/>
          <w:szCs w:val="26"/>
          <w:lang w:val="sr-Latn-CS"/>
        </w:rPr>
        <w:t xml:space="preserve"> </w:t>
      </w:r>
      <w:r w:rsidR="00CD10AA">
        <w:rPr>
          <w:rFonts w:ascii="Times New Roman" w:hAnsi="Times New Roman" w:cs="Times New Roman"/>
          <w:b/>
          <w:noProof/>
          <w:sz w:val="26"/>
          <w:szCs w:val="26"/>
          <w:lang w:val="sr-Latn-CS"/>
        </w:rPr>
        <w:t>KLUBOM</w:t>
      </w:r>
    </w:p>
    <w:p w14:paraId="4E37F32A" w14:textId="77777777" w:rsidR="00DF30A9" w:rsidRPr="00981F16" w:rsidRDefault="00DF30A9" w:rsidP="00DF30A9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</w:p>
    <w:p w14:paraId="0F0B647E" w14:textId="4A5CE471" w:rsidR="00824D31" w:rsidRPr="00CD10AA" w:rsidRDefault="00CD10AA" w:rsidP="00824D31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Unutrašnja</w:t>
      </w:r>
      <w:r w:rsidR="00824D31" w:rsidRPr="00CD10AA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organizacija</w:t>
      </w:r>
      <w:r w:rsidR="00824D31" w:rsidRPr="00CD10AA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>Kluba</w:t>
      </w:r>
      <w:r w:rsidR="00824D31" w:rsidRPr="00CD10AA">
        <w:rPr>
          <w:rFonts w:ascii="Times New Roman" w:hAnsi="Times New Roman" w:cs="Times New Roman"/>
          <w:b/>
          <w:noProof/>
          <w:sz w:val="24"/>
          <w:szCs w:val="24"/>
          <w:lang w:val="sr-Latn-CS"/>
        </w:rPr>
        <w:t xml:space="preserve">  </w:t>
      </w:r>
    </w:p>
    <w:p w14:paraId="797EB8E9" w14:textId="69938C69" w:rsidR="00824D31" w:rsidRPr="00CD10AA" w:rsidRDefault="00CD10AA" w:rsidP="00824D31">
      <w:pPr>
        <w:spacing w:line="0" w:lineRule="atLeast"/>
        <w:ind w:left="4340"/>
        <w:rPr>
          <w:rFonts w:ascii="Times New Roman" w:eastAsia="Times New Roman" w:hAnsi="Times New Roman"/>
          <w:bCs/>
          <w:noProof/>
          <w:sz w:val="24"/>
          <w:lang w:val="sr-Latn-CS"/>
        </w:rPr>
      </w:pPr>
      <w:r>
        <w:rPr>
          <w:rFonts w:ascii="Times New Roman" w:eastAsia="Times New Roman" w:hAnsi="Times New Roman"/>
          <w:bCs/>
          <w:noProof/>
          <w:sz w:val="24"/>
          <w:lang w:val="sr-Latn-CS"/>
        </w:rPr>
        <w:t>Član</w:t>
      </w:r>
      <w:r w:rsidR="00824D31" w:rsidRPr="00CD10AA">
        <w:rPr>
          <w:rFonts w:ascii="Times New Roman" w:eastAsia="Times New Roman" w:hAnsi="Times New Roman"/>
          <w:bCs/>
          <w:noProof/>
          <w:sz w:val="24"/>
          <w:lang w:val="sr-Latn-CS"/>
        </w:rPr>
        <w:t xml:space="preserve"> </w:t>
      </w:r>
      <w:r w:rsidR="00645AD0" w:rsidRPr="00CD10AA">
        <w:rPr>
          <w:rFonts w:ascii="Times New Roman" w:eastAsia="Times New Roman" w:hAnsi="Times New Roman"/>
          <w:bCs/>
          <w:noProof/>
          <w:sz w:val="24"/>
          <w:lang w:val="sr-Latn-CS"/>
        </w:rPr>
        <w:t>10</w:t>
      </w:r>
    </w:p>
    <w:p w14:paraId="714F29D2" w14:textId="77777777" w:rsidR="00776938" w:rsidRPr="00CD10AA" w:rsidRDefault="00776938" w:rsidP="00E8459A">
      <w:pPr>
        <w:spacing w:after="0" w:line="235" w:lineRule="auto"/>
        <w:ind w:firstLine="720"/>
        <w:rPr>
          <w:rFonts w:ascii="Times New Roman" w:eastAsia="Times New Roman" w:hAnsi="Times New Roman"/>
          <w:noProof/>
          <w:sz w:val="20"/>
          <w:szCs w:val="20"/>
          <w:lang w:val="sr-Latn-CS"/>
        </w:rPr>
      </w:pPr>
    </w:p>
    <w:p w14:paraId="3D344FD7" w14:textId="78739FBC" w:rsidR="00DF30A9" w:rsidRPr="00CD10AA" w:rsidRDefault="00CD10AA" w:rsidP="00DF30A9">
      <w:pPr>
        <w:spacing w:after="120" w:line="235" w:lineRule="auto"/>
        <w:ind w:firstLine="720"/>
        <w:rPr>
          <w:rFonts w:ascii="Times New Roman" w:eastAsia="Times New Roman" w:hAnsi="Times New Roman"/>
          <w:noProof/>
          <w:sz w:val="24"/>
          <w:lang w:val="sr-Latn-CS"/>
        </w:rPr>
      </w:pPr>
      <w:r>
        <w:rPr>
          <w:rFonts w:ascii="Times New Roman" w:eastAsia="Times New Roman" w:hAnsi="Times New Roman"/>
          <w:noProof/>
          <w:sz w:val="24"/>
          <w:lang w:val="sr-Latn-CS"/>
        </w:rPr>
        <w:t>Organi</w:t>
      </w:r>
      <w:r w:rsidR="00824D31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sr-Latn-CS"/>
        </w:rPr>
        <w:t>Kluba</w:t>
      </w:r>
      <w:r w:rsidR="00824D31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su</w:t>
      </w:r>
      <w:r w:rsidR="00824D31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: </w:t>
      </w:r>
    </w:p>
    <w:p w14:paraId="32B436E4" w14:textId="38DB122B" w:rsidR="00DF30A9" w:rsidRPr="00CD10AA" w:rsidRDefault="00CD10AA" w:rsidP="00DF30A9">
      <w:pPr>
        <w:numPr>
          <w:ilvl w:val="0"/>
          <w:numId w:val="12"/>
        </w:numPr>
        <w:spacing w:after="0" w:line="235" w:lineRule="auto"/>
        <w:ind w:left="1418" w:hanging="425"/>
        <w:jc w:val="both"/>
        <w:rPr>
          <w:rFonts w:ascii="Times New Roman" w:eastAsia="Times New Roman" w:hAnsi="Times New Roman"/>
          <w:noProof/>
          <w:sz w:val="24"/>
          <w:lang w:val="sr-Latn-CS"/>
        </w:rPr>
      </w:pPr>
      <w:r>
        <w:rPr>
          <w:rFonts w:ascii="Times New Roman" w:eastAsia="Times New Roman" w:hAnsi="Times New Roman"/>
          <w:noProof/>
          <w:sz w:val="24"/>
          <w:lang w:val="sr-Latn-CS"/>
        </w:rPr>
        <w:t>Skupština</w:t>
      </w:r>
      <w:r w:rsidR="00824D31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kluba</w:t>
      </w:r>
      <w:r w:rsidR="00DF30A9" w:rsidRPr="00CD10AA">
        <w:rPr>
          <w:rFonts w:ascii="Times New Roman" w:eastAsia="Times New Roman" w:hAnsi="Times New Roman"/>
          <w:noProof/>
          <w:sz w:val="24"/>
          <w:lang w:val="sr-Latn-CS"/>
        </w:rPr>
        <w:t>;</w:t>
      </w:r>
    </w:p>
    <w:p w14:paraId="18A47515" w14:textId="28A1C3FC" w:rsidR="00DF30A9" w:rsidRPr="00CD10AA" w:rsidRDefault="00CD10AA" w:rsidP="00DF30A9">
      <w:pPr>
        <w:numPr>
          <w:ilvl w:val="0"/>
          <w:numId w:val="12"/>
        </w:numPr>
        <w:spacing w:before="60" w:after="0" w:line="235" w:lineRule="auto"/>
        <w:ind w:left="1417" w:hanging="425"/>
        <w:jc w:val="both"/>
        <w:rPr>
          <w:rFonts w:ascii="Times New Roman" w:eastAsia="Times New Roman" w:hAnsi="Times New Roman"/>
          <w:noProof/>
          <w:sz w:val="24"/>
          <w:lang w:val="sr-Latn-CS"/>
        </w:rPr>
      </w:pPr>
      <w:r>
        <w:rPr>
          <w:rFonts w:ascii="Times New Roman" w:eastAsia="Times New Roman" w:hAnsi="Times New Roman"/>
          <w:noProof/>
          <w:sz w:val="24"/>
          <w:lang w:val="sr-Latn-CS"/>
        </w:rPr>
        <w:lastRenderedPageBreak/>
        <w:t>Upravni</w:t>
      </w:r>
      <w:r w:rsidR="00824D31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odbor</w:t>
      </w:r>
      <w:r w:rsidR="00DF30A9" w:rsidRPr="00CD10AA">
        <w:rPr>
          <w:rFonts w:ascii="Times New Roman" w:eastAsia="Times New Roman" w:hAnsi="Times New Roman"/>
          <w:noProof/>
          <w:sz w:val="24"/>
          <w:lang w:val="sr-Latn-CS"/>
        </w:rPr>
        <w:t>;</w:t>
      </w:r>
      <w:r w:rsidR="00824D31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i</w:t>
      </w:r>
      <w:r w:rsidR="00824D31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</w:p>
    <w:p w14:paraId="5357289D" w14:textId="7F71E1D4" w:rsidR="00824D31" w:rsidRPr="00CD10AA" w:rsidRDefault="00CD10AA" w:rsidP="00DF30A9">
      <w:pPr>
        <w:numPr>
          <w:ilvl w:val="0"/>
          <w:numId w:val="12"/>
        </w:numPr>
        <w:spacing w:before="60" w:after="0" w:line="235" w:lineRule="auto"/>
        <w:ind w:left="1417" w:hanging="425"/>
        <w:jc w:val="both"/>
        <w:rPr>
          <w:rFonts w:ascii="Times New Roman" w:eastAsia="Times New Roman" w:hAnsi="Times New Roman"/>
          <w:noProof/>
          <w:sz w:val="24"/>
          <w:lang w:val="sr-Latn-CS"/>
        </w:rPr>
      </w:pPr>
      <w:r>
        <w:rPr>
          <w:rFonts w:ascii="Times New Roman" w:eastAsia="Times New Roman" w:hAnsi="Times New Roman"/>
          <w:noProof/>
          <w:sz w:val="24"/>
          <w:lang w:val="sr-Latn-CS"/>
        </w:rPr>
        <w:t>Predsjednik</w:t>
      </w:r>
      <w:r w:rsidR="00824D31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kluba</w:t>
      </w:r>
      <w:r w:rsidR="00824D31" w:rsidRPr="00CD10AA">
        <w:rPr>
          <w:rFonts w:ascii="Times New Roman" w:eastAsia="Times New Roman" w:hAnsi="Times New Roman"/>
          <w:noProof/>
          <w:sz w:val="24"/>
          <w:lang w:val="sr-Latn-CS"/>
        </w:rPr>
        <w:t>.</w:t>
      </w:r>
    </w:p>
    <w:p w14:paraId="36836D57" w14:textId="77777777" w:rsidR="00E8459A" w:rsidRPr="00CD10AA" w:rsidRDefault="00E8459A" w:rsidP="005B496E">
      <w:pPr>
        <w:spacing w:after="0" w:line="235" w:lineRule="auto"/>
        <w:rPr>
          <w:rFonts w:ascii="Times New Roman" w:eastAsia="Times New Roman" w:hAnsi="Times New Roman"/>
          <w:noProof/>
          <w:color w:val="00B050"/>
          <w:sz w:val="24"/>
          <w:lang w:val="sr-Latn-CS"/>
        </w:rPr>
      </w:pPr>
    </w:p>
    <w:p w14:paraId="4F71AB18" w14:textId="1DA51BBF" w:rsidR="00531CEB" w:rsidRPr="00CD10AA" w:rsidRDefault="00CD10AA" w:rsidP="00531CEB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sr-Latn-CS"/>
        </w:rPr>
        <w:t>Skupština</w:t>
      </w:r>
      <w:r w:rsidR="00531CEB" w:rsidRPr="00CD10AA">
        <w:rPr>
          <w:rFonts w:ascii="Times New Roman" w:eastAsia="Calibri" w:hAnsi="Times New Roman" w:cs="Times New Roman"/>
          <w:b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sr-Latn-CS"/>
        </w:rPr>
        <w:t>kluba</w:t>
      </w:r>
      <w:r w:rsidR="00531CEB" w:rsidRPr="00CD10AA">
        <w:rPr>
          <w:rFonts w:ascii="Times New Roman" w:eastAsia="Calibri" w:hAnsi="Times New Roman" w:cs="Times New Roman"/>
          <w:b/>
          <w:noProof/>
          <w:sz w:val="24"/>
          <w:szCs w:val="24"/>
          <w:lang w:val="sr-Latn-CS"/>
        </w:rPr>
        <w:t xml:space="preserve"> </w:t>
      </w:r>
    </w:p>
    <w:p w14:paraId="56BD8A24" w14:textId="77777777" w:rsidR="00531CEB" w:rsidRPr="00CD10AA" w:rsidRDefault="00531CEB" w:rsidP="00531CEB">
      <w:pPr>
        <w:spacing w:after="0" w:line="240" w:lineRule="auto"/>
        <w:ind w:firstLine="630"/>
        <w:jc w:val="center"/>
        <w:rPr>
          <w:rFonts w:ascii="Calibri" w:eastAsia="Arial" w:hAnsi="Calibri" w:cs="Arial"/>
          <w:b/>
          <w:noProof/>
          <w:sz w:val="20"/>
          <w:szCs w:val="20"/>
          <w:lang w:val="sr-Latn-CS"/>
        </w:rPr>
      </w:pPr>
    </w:p>
    <w:p w14:paraId="4069596D" w14:textId="209DD67F" w:rsidR="00531CEB" w:rsidRPr="00CD10AA" w:rsidRDefault="00CD10AA" w:rsidP="00531CEB">
      <w:pPr>
        <w:spacing w:after="0" w:line="235" w:lineRule="auto"/>
        <w:jc w:val="center"/>
        <w:rPr>
          <w:rFonts w:ascii="Times New Roman" w:eastAsia="Times New Roman" w:hAnsi="Times New Roman" w:cs="Arial"/>
          <w:bCs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bCs/>
          <w:noProof/>
          <w:sz w:val="24"/>
          <w:szCs w:val="20"/>
          <w:lang w:val="sr-Latn-CS"/>
        </w:rPr>
        <w:t>Član</w:t>
      </w:r>
      <w:r w:rsidR="00531CEB" w:rsidRPr="00CD10AA">
        <w:rPr>
          <w:rFonts w:ascii="Times New Roman" w:eastAsia="Times New Roman" w:hAnsi="Times New Roman" w:cs="Arial"/>
          <w:bCs/>
          <w:noProof/>
          <w:sz w:val="24"/>
          <w:szCs w:val="20"/>
          <w:lang w:val="sr-Latn-CS"/>
        </w:rPr>
        <w:t xml:space="preserve"> </w:t>
      </w:r>
      <w:r w:rsidR="000935D3" w:rsidRPr="00CD10AA">
        <w:rPr>
          <w:rFonts w:ascii="Times New Roman" w:eastAsia="Times New Roman" w:hAnsi="Times New Roman" w:cs="Arial"/>
          <w:bCs/>
          <w:noProof/>
          <w:sz w:val="24"/>
          <w:szCs w:val="20"/>
          <w:lang w:val="sr-Latn-CS"/>
        </w:rPr>
        <w:t>1</w:t>
      </w:r>
      <w:r w:rsidR="00645AD0" w:rsidRPr="00CD10AA">
        <w:rPr>
          <w:rFonts w:ascii="Times New Roman" w:eastAsia="Times New Roman" w:hAnsi="Times New Roman" w:cs="Arial"/>
          <w:bCs/>
          <w:noProof/>
          <w:sz w:val="24"/>
          <w:szCs w:val="20"/>
          <w:lang w:val="sr-Latn-CS"/>
        </w:rPr>
        <w:t>1</w:t>
      </w:r>
    </w:p>
    <w:p w14:paraId="249875FA" w14:textId="77777777" w:rsidR="00531CEB" w:rsidRPr="00CD10AA" w:rsidRDefault="00531CEB" w:rsidP="00531CEB">
      <w:pPr>
        <w:spacing w:after="0" w:line="240" w:lineRule="auto"/>
        <w:jc w:val="center"/>
        <w:rPr>
          <w:rFonts w:ascii="Calibri" w:eastAsia="Calibri" w:hAnsi="Calibri" w:cs="Arial"/>
          <w:noProof/>
          <w:sz w:val="20"/>
          <w:szCs w:val="20"/>
          <w:lang w:val="sr-Latn-CS"/>
        </w:rPr>
      </w:pPr>
    </w:p>
    <w:p w14:paraId="07F2C753" w14:textId="5482F5CF" w:rsidR="00531CEB" w:rsidRPr="00CD10AA" w:rsidRDefault="00CD10AA" w:rsidP="00C9728B">
      <w:pPr>
        <w:spacing w:before="60" w:after="0" w:line="235" w:lineRule="auto"/>
        <w:ind w:firstLine="720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Skupština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kluba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je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najviši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organ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Kluba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.</w:t>
      </w:r>
    </w:p>
    <w:p w14:paraId="13072C08" w14:textId="1B86AED1" w:rsidR="00C9728B" w:rsidRPr="00CD10AA" w:rsidRDefault="00CD10AA" w:rsidP="00C9728B">
      <w:pPr>
        <w:spacing w:before="60" w:after="0" w:line="235" w:lineRule="auto"/>
        <w:ind w:firstLine="720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Skupština</w:t>
      </w:r>
      <w:r w:rsidR="00C9728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kluba</w:t>
      </w:r>
      <w:r w:rsidR="00C9728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je</w:t>
      </w:r>
      <w:r w:rsidR="00C9728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organ</w:t>
      </w:r>
      <w:r w:rsidR="00C9728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upravljanja</w:t>
      </w:r>
      <w:r w:rsidR="00C9728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Klubom</w:t>
      </w:r>
      <w:r w:rsidR="00C9728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.</w:t>
      </w:r>
    </w:p>
    <w:p w14:paraId="07D563EB" w14:textId="65CCF38E" w:rsidR="00531CEB" w:rsidRPr="00CD10AA" w:rsidRDefault="00CD10AA" w:rsidP="003564A4">
      <w:pPr>
        <w:spacing w:before="60" w:after="0" w:line="235" w:lineRule="auto"/>
        <w:ind w:firstLine="720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Skupština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kluba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ima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5 (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pet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)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članova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koje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bira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razrješava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Osnivač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Kluba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.</w:t>
      </w:r>
    </w:p>
    <w:p w14:paraId="2066DAA8" w14:textId="6E948ABF" w:rsidR="00531CEB" w:rsidRPr="00CD10AA" w:rsidRDefault="00CD10AA" w:rsidP="003564A4">
      <w:pPr>
        <w:spacing w:before="60" w:after="0" w:line="235" w:lineRule="auto"/>
        <w:ind w:firstLine="720"/>
        <w:jc w:val="both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Mandat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članova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Skupštine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traje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 w:rsidR="00F70181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5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(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pet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)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godina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,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a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može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prestati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prije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isteka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roka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na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osnovu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ostavke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člana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ili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odlukom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Skupštine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zbog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neizvršavanja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obaveza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člana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Skupštine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.</w:t>
      </w:r>
    </w:p>
    <w:p w14:paraId="24DF1FEC" w14:textId="558DEBF6" w:rsidR="00531CEB" w:rsidRPr="00CD10AA" w:rsidRDefault="00CD10AA" w:rsidP="003564A4">
      <w:pPr>
        <w:spacing w:before="60" w:after="0" w:line="235" w:lineRule="auto"/>
        <w:ind w:firstLine="720"/>
        <w:jc w:val="both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Osnivač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može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na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mjesto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člana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Skupštine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kojem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je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prestao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mandat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kooptirati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drugog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člana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koji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nastavlja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mandat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prethodnog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člana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.</w:t>
      </w:r>
    </w:p>
    <w:p w14:paraId="2F0DF259" w14:textId="77777777" w:rsidR="00531CEB" w:rsidRPr="00CD10AA" w:rsidRDefault="00531CEB" w:rsidP="00531CEB">
      <w:pPr>
        <w:spacing w:after="0" w:line="235" w:lineRule="auto"/>
        <w:ind w:firstLine="284"/>
        <w:jc w:val="both"/>
        <w:rPr>
          <w:rFonts w:ascii="Times New Roman" w:eastAsia="Times New Roman" w:hAnsi="Times New Roman" w:cs="Arial"/>
          <w:noProof/>
          <w:color w:val="00B050"/>
          <w:sz w:val="24"/>
          <w:szCs w:val="20"/>
          <w:lang w:val="sr-Latn-CS"/>
        </w:rPr>
      </w:pPr>
    </w:p>
    <w:p w14:paraId="54BF9B38" w14:textId="6F7EB71A" w:rsidR="00531CEB" w:rsidRPr="00CD10AA" w:rsidRDefault="00CD10AA" w:rsidP="00531CEB">
      <w:pPr>
        <w:spacing w:after="0" w:line="235" w:lineRule="auto"/>
        <w:jc w:val="center"/>
        <w:rPr>
          <w:rFonts w:ascii="Times New Roman" w:eastAsia="Times New Roman" w:hAnsi="Times New Roman" w:cs="Arial"/>
          <w:bCs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bCs/>
          <w:noProof/>
          <w:sz w:val="24"/>
          <w:szCs w:val="20"/>
          <w:lang w:val="sr-Latn-CS"/>
        </w:rPr>
        <w:t>Član</w:t>
      </w:r>
      <w:r w:rsidR="00531CEB" w:rsidRPr="00CD10AA">
        <w:rPr>
          <w:rFonts w:ascii="Times New Roman" w:eastAsia="Times New Roman" w:hAnsi="Times New Roman" w:cs="Arial"/>
          <w:bCs/>
          <w:noProof/>
          <w:sz w:val="24"/>
          <w:szCs w:val="20"/>
          <w:lang w:val="sr-Latn-CS"/>
        </w:rPr>
        <w:t xml:space="preserve"> 1</w:t>
      </w:r>
      <w:r w:rsidR="00645AD0" w:rsidRPr="00CD10AA">
        <w:rPr>
          <w:rFonts w:ascii="Times New Roman" w:eastAsia="Times New Roman" w:hAnsi="Times New Roman" w:cs="Arial"/>
          <w:bCs/>
          <w:noProof/>
          <w:sz w:val="24"/>
          <w:szCs w:val="20"/>
          <w:lang w:val="sr-Latn-CS"/>
        </w:rPr>
        <w:t>2</w:t>
      </w:r>
    </w:p>
    <w:p w14:paraId="45171FCA" w14:textId="77777777" w:rsidR="00531CEB" w:rsidRPr="00CD10AA" w:rsidRDefault="00531CEB" w:rsidP="00531CEB">
      <w:pPr>
        <w:spacing w:after="0" w:line="235" w:lineRule="auto"/>
        <w:ind w:firstLine="284"/>
        <w:jc w:val="both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</w:p>
    <w:p w14:paraId="1ED85FC0" w14:textId="0A9D69B2" w:rsidR="00531CEB" w:rsidRPr="00CD10AA" w:rsidRDefault="00CD10AA" w:rsidP="00981F16">
      <w:pPr>
        <w:spacing w:after="0" w:line="235" w:lineRule="auto"/>
        <w:ind w:firstLine="720"/>
        <w:jc w:val="both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Skupština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zasijeda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redovno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jedanput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godišnje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.</w:t>
      </w:r>
    </w:p>
    <w:p w14:paraId="6DDE195F" w14:textId="15BA2EF8" w:rsidR="00531CEB" w:rsidRPr="00CD10AA" w:rsidRDefault="00CD10AA" w:rsidP="00981F16">
      <w:pPr>
        <w:spacing w:before="60" w:after="0" w:line="235" w:lineRule="auto"/>
        <w:ind w:firstLine="720"/>
        <w:jc w:val="both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Skupština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zasijeda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vanredno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na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zahtjev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predsjednika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Skupštine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,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Predsjednika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kluba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,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odnosno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Upravnog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odbora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ili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jedne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trećine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članova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Skupštine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.</w:t>
      </w:r>
    </w:p>
    <w:p w14:paraId="7C803C6E" w14:textId="48108986" w:rsidR="00531CEB" w:rsidRPr="00CD10AA" w:rsidRDefault="00CD10AA" w:rsidP="00981F16">
      <w:pPr>
        <w:spacing w:before="60" w:after="0" w:line="235" w:lineRule="auto"/>
        <w:ind w:firstLine="720"/>
        <w:jc w:val="both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Skupština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donosi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odluke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ako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je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prisutno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više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od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polovine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članova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Skupštine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kluba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,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većinom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glasova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prisutnih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članova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.</w:t>
      </w:r>
    </w:p>
    <w:p w14:paraId="5E9B4FF4" w14:textId="67637A9C" w:rsidR="00531CEB" w:rsidRPr="00CD10AA" w:rsidRDefault="00CD10AA" w:rsidP="00981F16">
      <w:pPr>
        <w:spacing w:before="60" w:after="0" w:line="235" w:lineRule="auto"/>
        <w:ind w:firstLine="720"/>
        <w:jc w:val="both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Skupština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kluba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imenuje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Upravni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odbor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kluba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bira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predsjednika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Upravnog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odbora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koji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je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ujedno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Predsjednik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kluba</w:t>
      </w:r>
      <w:r w:rsidR="00531CE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.</w:t>
      </w:r>
    </w:p>
    <w:p w14:paraId="17BE3C52" w14:textId="77777777" w:rsidR="00B87C36" w:rsidRPr="00CD10AA" w:rsidRDefault="00B87C36" w:rsidP="001507A2">
      <w:pPr>
        <w:spacing w:after="0" w:line="235" w:lineRule="auto"/>
        <w:ind w:firstLine="720"/>
        <w:rPr>
          <w:rFonts w:ascii="Times New Roman" w:eastAsia="Times New Roman" w:hAnsi="Times New Roman"/>
          <w:noProof/>
          <w:color w:val="00B050"/>
          <w:sz w:val="24"/>
          <w:lang w:val="sr-Latn-CS"/>
        </w:rPr>
      </w:pPr>
    </w:p>
    <w:p w14:paraId="5A3BC2EF" w14:textId="6E0C65C7" w:rsidR="00131D4C" w:rsidRPr="00CD10AA" w:rsidRDefault="00CD10AA" w:rsidP="00131D4C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sr-Latn-CS"/>
        </w:rPr>
        <w:t>Predsjednik</w:t>
      </w:r>
      <w:r w:rsidR="00131D4C" w:rsidRPr="00CD10AA">
        <w:rPr>
          <w:rFonts w:ascii="Times New Roman" w:eastAsia="Calibri" w:hAnsi="Times New Roman" w:cs="Times New Roman"/>
          <w:b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sr-Latn-CS"/>
        </w:rPr>
        <w:t>Skupštine</w:t>
      </w:r>
      <w:r w:rsidR="00131D4C" w:rsidRPr="00CD10AA">
        <w:rPr>
          <w:rFonts w:ascii="Times New Roman" w:eastAsia="Calibri" w:hAnsi="Times New Roman" w:cs="Times New Roman"/>
          <w:b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sr-Latn-CS"/>
        </w:rPr>
        <w:t>kluba</w:t>
      </w:r>
    </w:p>
    <w:p w14:paraId="41B22D6E" w14:textId="77777777" w:rsidR="00131D4C" w:rsidRPr="00CD10AA" w:rsidRDefault="00131D4C" w:rsidP="00131D4C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Arial"/>
          <w:b/>
          <w:noProof/>
          <w:sz w:val="20"/>
          <w:szCs w:val="20"/>
          <w:lang w:val="sr-Latn-CS"/>
        </w:rPr>
      </w:pPr>
    </w:p>
    <w:p w14:paraId="6B85B04C" w14:textId="08485F8E" w:rsidR="00131D4C" w:rsidRPr="00CD10AA" w:rsidRDefault="00CD10AA" w:rsidP="00131D4C">
      <w:pPr>
        <w:spacing w:after="0" w:line="235" w:lineRule="auto"/>
        <w:jc w:val="center"/>
        <w:rPr>
          <w:rFonts w:ascii="Times New Roman" w:eastAsia="Times New Roman" w:hAnsi="Times New Roman" w:cs="Arial"/>
          <w:bCs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bCs/>
          <w:noProof/>
          <w:sz w:val="24"/>
          <w:szCs w:val="20"/>
          <w:lang w:val="sr-Latn-CS"/>
        </w:rPr>
        <w:t>Član</w:t>
      </w:r>
      <w:r w:rsidR="00131D4C" w:rsidRPr="00CD10AA">
        <w:rPr>
          <w:rFonts w:ascii="Times New Roman" w:eastAsia="Times New Roman" w:hAnsi="Times New Roman" w:cs="Arial"/>
          <w:bCs/>
          <w:noProof/>
          <w:sz w:val="24"/>
          <w:szCs w:val="20"/>
          <w:lang w:val="sr-Latn-CS"/>
        </w:rPr>
        <w:t xml:space="preserve"> 1</w:t>
      </w:r>
      <w:r w:rsidR="00645AD0" w:rsidRPr="00CD10AA">
        <w:rPr>
          <w:rFonts w:ascii="Times New Roman" w:eastAsia="Times New Roman" w:hAnsi="Times New Roman" w:cs="Arial"/>
          <w:bCs/>
          <w:noProof/>
          <w:sz w:val="24"/>
          <w:szCs w:val="20"/>
          <w:lang w:val="sr-Latn-CS"/>
        </w:rPr>
        <w:t>3</w:t>
      </w:r>
    </w:p>
    <w:p w14:paraId="02C93D90" w14:textId="77777777" w:rsidR="00131D4C" w:rsidRPr="00CD10AA" w:rsidRDefault="00131D4C" w:rsidP="00131D4C">
      <w:pPr>
        <w:spacing w:after="0" w:line="235" w:lineRule="auto"/>
        <w:ind w:firstLine="360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</w:p>
    <w:p w14:paraId="7D4B6ACA" w14:textId="4D31F01C" w:rsidR="00131D4C" w:rsidRPr="00CD10AA" w:rsidRDefault="00CD10AA" w:rsidP="00E97F2A">
      <w:pPr>
        <w:spacing w:after="0" w:line="235" w:lineRule="auto"/>
        <w:ind w:firstLine="720"/>
        <w:jc w:val="both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Predsjednik</w:t>
      </w:r>
      <w:r w:rsidR="00131D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Skupštine</w:t>
      </w:r>
      <w:r w:rsidR="00131D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kluba</w:t>
      </w:r>
      <w:r w:rsidR="00131D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može</w:t>
      </w:r>
      <w:r w:rsidR="00131D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biti</w:t>
      </w:r>
      <w:r w:rsidR="00131D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lice</w:t>
      </w:r>
      <w:r w:rsidR="00131D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koje</w:t>
      </w:r>
      <w:r w:rsidR="00131D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ima</w:t>
      </w:r>
      <w:r w:rsidR="00131D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prebivalište</w:t>
      </w:r>
      <w:r w:rsidR="00131D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,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odnosno</w:t>
      </w:r>
      <w:r w:rsidR="00131D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boravište</w:t>
      </w:r>
      <w:r w:rsidR="00131D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u</w:t>
      </w:r>
      <w:r w:rsidR="00131D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Crnoj</w:t>
      </w:r>
      <w:r w:rsidR="00131D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Gori</w:t>
      </w:r>
      <w:r w:rsidR="00131D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.</w:t>
      </w:r>
    </w:p>
    <w:p w14:paraId="514CD167" w14:textId="4C491BF8" w:rsidR="00131D4C" w:rsidRPr="00CD10AA" w:rsidRDefault="00CD10AA" w:rsidP="003564A4">
      <w:pPr>
        <w:spacing w:before="60" w:after="0" w:line="235" w:lineRule="auto"/>
        <w:ind w:firstLine="720"/>
        <w:jc w:val="both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Mandat</w:t>
      </w:r>
      <w:r w:rsidR="00131D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predsjednika</w:t>
      </w:r>
      <w:r w:rsidR="00131D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Skupštine</w:t>
      </w:r>
      <w:r w:rsidR="00131D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kluba</w:t>
      </w:r>
      <w:r w:rsidR="00131D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traje</w:t>
      </w:r>
      <w:r w:rsidR="00131D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5 (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pet</w:t>
      </w:r>
      <w:r w:rsidR="00131D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)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godina</w:t>
      </w:r>
      <w:r w:rsidR="00131D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.</w:t>
      </w:r>
    </w:p>
    <w:p w14:paraId="34F2F050" w14:textId="30A1B2AF" w:rsidR="00E97F2A" w:rsidRPr="00CD10AA" w:rsidRDefault="00CD10AA" w:rsidP="003564A4">
      <w:pPr>
        <w:spacing w:before="60" w:after="0" w:line="235" w:lineRule="auto"/>
        <w:ind w:firstLine="720"/>
        <w:jc w:val="both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Predsjednik</w:t>
      </w:r>
      <w:r w:rsidR="00131D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saziva</w:t>
      </w:r>
      <w:r w:rsidR="00131D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</w:t>
      </w:r>
      <w:r w:rsidR="00131D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predsjedava</w:t>
      </w:r>
      <w:r w:rsidR="00131D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sjednicama</w:t>
      </w:r>
      <w:r w:rsidR="00131D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Skupštine</w:t>
      </w:r>
      <w:r w:rsidR="00131D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kluba</w:t>
      </w:r>
      <w:r w:rsidR="00E97F2A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.</w:t>
      </w:r>
    </w:p>
    <w:p w14:paraId="0B0A3D4E" w14:textId="67A0AF0E" w:rsidR="00131D4C" w:rsidRPr="00CD10AA" w:rsidRDefault="00CD10AA" w:rsidP="003564A4">
      <w:pPr>
        <w:spacing w:before="60" w:after="0" w:line="235" w:lineRule="auto"/>
        <w:ind w:firstLine="720"/>
        <w:jc w:val="both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U</w:t>
      </w:r>
      <w:r w:rsidR="00131D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slučaju</w:t>
      </w:r>
      <w:r w:rsidR="00131D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odsutnosti</w:t>
      </w:r>
      <w:r w:rsidR="00131D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ili</w:t>
      </w:r>
      <w:r w:rsidR="00131D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spriječenosti</w:t>
      </w:r>
      <w:r w:rsidR="00131D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poslove</w:t>
      </w:r>
      <w:r w:rsidR="00131D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predsjednika</w:t>
      </w:r>
      <w:r w:rsidR="00E97F2A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obavlja</w:t>
      </w:r>
      <w:r w:rsidR="00131D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potpredsjednik</w:t>
      </w:r>
      <w:r w:rsidR="007930D1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Skupštine</w:t>
      </w:r>
      <w:r w:rsidR="006653FA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.</w:t>
      </w:r>
    </w:p>
    <w:p w14:paraId="22DE877E" w14:textId="5AA52200" w:rsidR="00131D4C" w:rsidRPr="00CD10AA" w:rsidRDefault="00CD10AA" w:rsidP="003564A4">
      <w:pPr>
        <w:spacing w:before="60" w:after="0" w:line="235" w:lineRule="auto"/>
        <w:ind w:firstLine="720"/>
        <w:jc w:val="both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Predsjednik</w:t>
      </w:r>
      <w:r w:rsidR="00131D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Skupštine</w:t>
      </w:r>
      <w:r w:rsidR="00131D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kluba</w:t>
      </w:r>
      <w:r w:rsidR="00131D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dužan</w:t>
      </w:r>
      <w:r w:rsidR="00131D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je</w:t>
      </w:r>
      <w:r w:rsidR="00131D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da</w:t>
      </w:r>
      <w:r w:rsidR="00131D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obavještenje</w:t>
      </w:r>
      <w:r w:rsidR="00131D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</w:t>
      </w:r>
      <w:r w:rsidR="00131D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vremenu</w:t>
      </w:r>
      <w:r w:rsidR="00131D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</w:t>
      </w:r>
      <w:r w:rsidR="00131D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mjestu</w:t>
      </w:r>
      <w:r w:rsidR="00131D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održavanja</w:t>
      </w:r>
      <w:r w:rsidR="00131D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sjednice</w:t>
      </w:r>
      <w:r w:rsidR="00131D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Skupštine</w:t>
      </w:r>
      <w:r w:rsidR="00131D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dostavi</w:t>
      </w:r>
      <w:r w:rsidR="00131D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svim</w:t>
      </w:r>
      <w:r w:rsidR="00131D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članovima</w:t>
      </w:r>
      <w:r w:rsidR="00131D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Skupštine</w:t>
      </w:r>
      <w:r w:rsidR="00131D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najkasnije</w:t>
      </w:r>
      <w:r w:rsidR="00131D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15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dana</w:t>
      </w:r>
      <w:r w:rsidR="00131D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prije</w:t>
      </w:r>
      <w:r w:rsidR="00131D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dana</w:t>
      </w:r>
      <w:r w:rsidR="00131D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održavanja</w:t>
      </w:r>
      <w:r w:rsidR="00131D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sjednice</w:t>
      </w:r>
      <w:r w:rsidR="00131D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Skupštine</w:t>
      </w:r>
      <w:r w:rsidR="00131D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.</w:t>
      </w:r>
    </w:p>
    <w:p w14:paraId="03E92CCD" w14:textId="77777777" w:rsidR="00B87C36" w:rsidRPr="00CD10AA" w:rsidRDefault="00B87C36" w:rsidP="001507A2">
      <w:pPr>
        <w:spacing w:after="0" w:line="235" w:lineRule="auto"/>
        <w:ind w:firstLine="720"/>
        <w:rPr>
          <w:rFonts w:ascii="Times New Roman" w:eastAsia="Times New Roman" w:hAnsi="Times New Roman"/>
          <w:noProof/>
          <w:color w:val="00B050"/>
          <w:sz w:val="24"/>
          <w:szCs w:val="24"/>
          <w:lang w:val="sr-Latn-CS"/>
        </w:rPr>
      </w:pPr>
    </w:p>
    <w:p w14:paraId="2B36BCAB" w14:textId="6242455A" w:rsidR="007930D1" w:rsidRPr="00CD10AA" w:rsidRDefault="00CD10AA" w:rsidP="007930D1">
      <w:pPr>
        <w:spacing w:after="0" w:line="235" w:lineRule="auto"/>
        <w:jc w:val="center"/>
        <w:rPr>
          <w:rFonts w:ascii="Times New Roman" w:eastAsia="Times New Roman" w:hAnsi="Times New Roman" w:cs="Arial"/>
          <w:bCs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bCs/>
          <w:noProof/>
          <w:sz w:val="24"/>
          <w:szCs w:val="20"/>
          <w:lang w:val="sr-Latn-CS"/>
        </w:rPr>
        <w:t>Član</w:t>
      </w:r>
      <w:r w:rsidR="007930D1" w:rsidRPr="00CD10AA">
        <w:rPr>
          <w:rFonts w:ascii="Times New Roman" w:eastAsia="Times New Roman" w:hAnsi="Times New Roman" w:cs="Arial"/>
          <w:bCs/>
          <w:noProof/>
          <w:sz w:val="24"/>
          <w:szCs w:val="20"/>
          <w:lang w:val="sr-Latn-CS"/>
        </w:rPr>
        <w:t xml:space="preserve"> 1</w:t>
      </w:r>
      <w:r w:rsidR="00645AD0" w:rsidRPr="00CD10AA">
        <w:rPr>
          <w:rFonts w:ascii="Times New Roman" w:eastAsia="Times New Roman" w:hAnsi="Times New Roman" w:cs="Arial"/>
          <w:bCs/>
          <w:noProof/>
          <w:sz w:val="24"/>
          <w:szCs w:val="20"/>
          <w:lang w:val="sr-Latn-CS"/>
        </w:rPr>
        <w:t>4</w:t>
      </w:r>
    </w:p>
    <w:p w14:paraId="2F900D8C" w14:textId="77777777" w:rsidR="007930D1" w:rsidRPr="00CD10AA" w:rsidRDefault="007930D1" w:rsidP="007930D1">
      <w:pPr>
        <w:spacing w:after="0" w:line="235" w:lineRule="auto"/>
        <w:jc w:val="center"/>
        <w:rPr>
          <w:rFonts w:ascii="Times New Roman" w:eastAsia="Times New Roman" w:hAnsi="Times New Roman" w:cs="Arial"/>
          <w:b/>
          <w:noProof/>
          <w:sz w:val="24"/>
          <w:szCs w:val="20"/>
          <w:lang w:val="sr-Latn-CS"/>
        </w:rPr>
      </w:pPr>
    </w:p>
    <w:p w14:paraId="6EDBE162" w14:textId="65DDD7B4" w:rsidR="00E8459A" w:rsidRPr="00CD10AA" w:rsidRDefault="00CD10AA" w:rsidP="00E8459A">
      <w:pPr>
        <w:spacing w:before="120" w:after="0" w:line="235" w:lineRule="auto"/>
        <w:ind w:firstLine="720"/>
        <w:jc w:val="both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Članovi</w:t>
      </w:r>
      <w:r w:rsidR="00A01593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Skupštine</w:t>
      </w:r>
      <w:r w:rsidR="00A01593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biraju</w:t>
      </w:r>
      <w:r w:rsidR="00A01593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predsjednika</w:t>
      </w:r>
      <w:r w:rsidR="00A01593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</w:t>
      </w:r>
      <w:r w:rsidR="00A01593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potpredsjednika</w:t>
      </w:r>
      <w:r w:rsidR="00A01593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Skupštine</w:t>
      </w:r>
      <w:r w:rsidR="00A01593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kluba</w:t>
      </w:r>
      <w:r w:rsidR="00A01593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iz</w:t>
      </w:r>
      <w:r w:rsidR="00A01593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reda</w:t>
      </w:r>
      <w:r w:rsidR="00A01593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članova</w:t>
      </w:r>
      <w:r w:rsidR="00A01593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Skupštine</w:t>
      </w:r>
      <w:r w:rsidR="00A01593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na</w:t>
      </w:r>
      <w:r w:rsidR="00A01593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period</w:t>
      </w:r>
      <w:r w:rsidR="00A01593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od</w:t>
      </w:r>
      <w:r w:rsidR="00A01593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5 (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pet</w:t>
      </w:r>
      <w:r w:rsidR="00A01593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)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godina</w:t>
      </w:r>
      <w:r w:rsidR="00F1537E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,</w:t>
      </w:r>
      <w:r w:rsidR="00A01593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sa</w:t>
      </w:r>
      <w:r w:rsidR="00A01593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mogućnošću</w:t>
      </w:r>
      <w:r w:rsidR="00A01593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ponovnog</w:t>
      </w:r>
      <w:r w:rsidR="00A01593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izbora</w:t>
      </w:r>
      <w:r w:rsidR="00A01593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.</w:t>
      </w:r>
    </w:p>
    <w:p w14:paraId="73E4B365" w14:textId="77777777" w:rsidR="00BD5F0E" w:rsidRPr="00CD10AA" w:rsidRDefault="00BD5F0E" w:rsidP="00065F03">
      <w:pPr>
        <w:spacing w:line="235" w:lineRule="auto"/>
        <w:jc w:val="center"/>
        <w:rPr>
          <w:rFonts w:ascii="Times New Roman" w:eastAsia="Times New Roman" w:hAnsi="Times New Roman"/>
          <w:bCs/>
          <w:noProof/>
          <w:sz w:val="24"/>
          <w:lang w:val="sr-Latn-CS"/>
        </w:rPr>
      </w:pPr>
    </w:p>
    <w:p w14:paraId="27C32194" w14:textId="77777777" w:rsidR="00BD5F0E" w:rsidRPr="00CD10AA" w:rsidRDefault="00BD5F0E" w:rsidP="00065F03">
      <w:pPr>
        <w:spacing w:line="235" w:lineRule="auto"/>
        <w:jc w:val="center"/>
        <w:rPr>
          <w:rFonts w:ascii="Times New Roman" w:eastAsia="Times New Roman" w:hAnsi="Times New Roman"/>
          <w:bCs/>
          <w:noProof/>
          <w:sz w:val="24"/>
          <w:lang w:val="sr-Latn-CS"/>
        </w:rPr>
      </w:pPr>
    </w:p>
    <w:p w14:paraId="03B296E5" w14:textId="0A632F1C" w:rsidR="00065F03" w:rsidRPr="00CD10AA" w:rsidRDefault="00CD10AA" w:rsidP="00065F03">
      <w:pPr>
        <w:spacing w:line="235" w:lineRule="auto"/>
        <w:jc w:val="center"/>
        <w:rPr>
          <w:rFonts w:ascii="Times New Roman" w:eastAsia="Times New Roman" w:hAnsi="Times New Roman"/>
          <w:bCs/>
          <w:noProof/>
          <w:sz w:val="24"/>
          <w:lang w:val="sr-Latn-CS"/>
        </w:rPr>
      </w:pPr>
      <w:r>
        <w:rPr>
          <w:rFonts w:ascii="Times New Roman" w:eastAsia="Times New Roman" w:hAnsi="Times New Roman"/>
          <w:bCs/>
          <w:noProof/>
          <w:sz w:val="24"/>
          <w:lang w:val="sr-Latn-CS"/>
        </w:rPr>
        <w:lastRenderedPageBreak/>
        <w:t>Član</w:t>
      </w:r>
      <w:r w:rsidR="00065F03" w:rsidRPr="00CD10AA">
        <w:rPr>
          <w:rFonts w:ascii="Times New Roman" w:eastAsia="Times New Roman" w:hAnsi="Times New Roman"/>
          <w:bCs/>
          <w:noProof/>
          <w:sz w:val="24"/>
          <w:lang w:val="sr-Latn-CS"/>
        </w:rPr>
        <w:t xml:space="preserve"> 1</w:t>
      </w:r>
      <w:r w:rsidR="00645AD0" w:rsidRPr="00CD10AA">
        <w:rPr>
          <w:rFonts w:ascii="Times New Roman" w:eastAsia="Times New Roman" w:hAnsi="Times New Roman"/>
          <w:bCs/>
          <w:noProof/>
          <w:sz w:val="24"/>
          <w:lang w:val="sr-Latn-CS"/>
        </w:rPr>
        <w:t>5</w:t>
      </w:r>
    </w:p>
    <w:p w14:paraId="20D3FFC5" w14:textId="6F29212D" w:rsidR="00065F03" w:rsidRPr="00CD10AA" w:rsidRDefault="00CD10AA" w:rsidP="00710E4C">
      <w:pPr>
        <w:spacing w:line="235" w:lineRule="auto"/>
        <w:ind w:firstLine="720"/>
        <w:jc w:val="both"/>
        <w:rPr>
          <w:rFonts w:ascii="Times New Roman" w:eastAsia="Times New Roman" w:hAnsi="Times New Roman"/>
          <w:noProof/>
          <w:sz w:val="24"/>
          <w:lang w:val="sr-Latn-CS"/>
        </w:rPr>
      </w:pPr>
      <w:r>
        <w:rPr>
          <w:rFonts w:ascii="Times New Roman" w:eastAsia="Times New Roman" w:hAnsi="Times New Roman"/>
          <w:noProof/>
          <w:sz w:val="24"/>
          <w:lang w:val="sr-Latn-CS"/>
        </w:rPr>
        <w:t>Skupština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kluba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obavlja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sledeće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poslove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: </w:t>
      </w:r>
    </w:p>
    <w:p w14:paraId="489163AB" w14:textId="1B9AAF49" w:rsidR="00065F03" w:rsidRPr="00CD10AA" w:rsidRDefault="00CD10AA" w:rsidP="00710E4C">
      <w:pPr>
        <w:numPr>
          <w:ilvl w:val="0"/>
          <w:numId w:val="12"/>
        </w:numPr>
        <w:spacing w:after="0" w:line="235" w:lineRule="auto"/>
        <w:ind w:left="1418" w:hanging="425"/>
        <w:jc w:val="both"/>
        <w:rPr>
          <w:rFonts w:ascii="Times New Roman" w:eastAsia="Times New Roman" w:hAnsi="Times New Roman"/>
          <w:noProof/>
          <w:sz w:val="24"/>
          <w:lang w:val="sr-Latn-CS"/>
        </w:rPr>
      </w:pPr>
      <w:r>
        <w:rPr>
          <w:rFonts w:ascii="Times New Roman" w:eastAsia="Times New Roman" w:hAnsi="Times New Roman"/>
          <w:noProof/>
          <w:sz w:val="24"/>
          <w:lang w:val="sr-Latn-CS"/>
        </w:rPr>
        <w:t>donosi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Statut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Kluba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, </w:t>
      </w:r>
      <w:r>
        <w:rPr>
          <w:rFonts w:ascii="Times New Roman" w:eastAsia="Times New Roman" w:hAnsi="Times New Roman"/>
          <w:noProof/>
          <w:sz w:val="24"/>
          <w:lang w:val="sr-Latn-CS"/>
        </w:rPr>
        <w:t>uz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prethodno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pribavljenu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saglasnost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nadležnog</w:t>
      </w:r>
      <w:r w:rsidR="00F70181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Ministarstva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>;</w:t>
      </w:r>
    </w:p>
    <w:p w14:paraId="0CA97084" w14:textId="3CFF6916" w:rsidR="00065F03" w:rsidRPr="00CD10AA" w:rsidRDefault="00CD10AA" w:rsidP="00E44A39">
      <w:pPr>
        <w:numPr>
          <w:ilvl w:val="0"/>
          <w:numId w:val="12"/>
        </w:numPr>
        <w:spacing w:before="60" w:after="0" w:line="235" w:lineRule="auto"/>
        <w:ind w:firstLine="273"/>
        <w:jc w:val="both"/>
        <w:rPr>
          <w:rFonts w:ascii="Times New Roman" w:eastAsia="Times New Roman" w:hAnsi="Times New Roman"/>
          <w:noProof/>
          <w:sz w:val="24"/>
          <w:lang w:val="sr-Latn-CS"/>
        </w:rPr>
      </w:pPr>
      <w:r>
        <w:rPr>
          <w:rFonts w:ascii="Times New Roman" w:eastAsia="Times New Roman" w:hAnsi="Times New Roman"/>
          <w:noProof/>
          <w:sz w:val="24"/>
          <w:lang w:val="sr-Latn-CS"/>
        </w:rPr>
        <w:t>donosi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godišnji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plan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rada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Kluba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>;</w:t>
      </w:r>
    </w:p>
    <w:p w14:paraId="3C73786B" w14:textId="0A12FF18" w:rsidR="004B41CF" w:rsidRPr="00CD10AA" w:rsidRDefault="00CD10AA" w:rsidP="00E44A39">
      <w:pPr>
        <w:numPr>
          <w:ilvl w:val="0"/>
          <w:numId w:val="12"/>
        </w:numPr>
        <w:spacing w:before="60" w:after="0" w:line="235" w:lineRule="auto"/>
        <w:ind w:firstLine="273"/>
        <w:jc w:val="both"/>
        <w:rPr>
          <w:rFonts w:ascii="Times New Roman" w:eastAsia="Times New Roman" w:hAnsi="Times New Roman"/>
          <w:noProof/>
          <w:sz w:val="24"/>
          <w:lang w:val="sr-Latn-CS"/>
        </w:rPr>
      </w:pPr>
      <w:r>
        <w:rPr>
          <w:rFonts w:ascii="Times New Roman" w:eastAsia="Times New Roman" w:hAnsi="Times New Roman"/>
          <w:noProof/>
          <w:sz w:val="24"/>
          <w:lang w:val="sr-Latn-CS"/>
        </w:rPr>
        <w:t>donosi</w:t>
      </w:r>
      <w:r w:rsidR="004B41CF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godišnje</w:t>
      </w:r>
      <w:r w:rsidR="004B41CF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finansijske</w:t>
      </w:r>
      <w:r w:rsidR="004B41CF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izvještaje</w:t>
      </w:r>
      <w:r w:rsidR="004B41CF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Kluba</w:t>
      </w:r>
      <w:r w:rsidR="004B41CF" w:rsidRPr="00CD10AA">
        <w:rPr>
          <w:rFonts w:ascii="Times New Roman" w:eastAsia="Times New Roman" w:hAnsi="Times New Roman"/>
          <w:noProof/>
          <w:sz w:val="24"/>
          <w:lang w:val="sr-Latn-CS"/>
        </w:rPr>
        <w:t>;</w:t>
      </w:r>
    </w:p>
    <w:p w14:paraId="2FCEAD0F" w14:textId="6FAB5E05" w:rsidR="00906E97" w:rsidRPr="00CD10AA" w:rsidRDefault="00CD10AA" w:rsidP="00E44A39">
      <w:pPr>
        <w:numPr>
          <w:ilvl w:val="0"/>
          <w:numId w:val="12"/>
        </w:numPr>
        <w:spacing w:before="60" w:after="0" w:line="235" w:lineRule="auto"/>
        <w:ind w:firstLine="273"/>
        <w:jc w:val="both"/>
        <w:rPr>
          <w:rFonts w:ascii="Times New Roman" w:eastAsia="Times New Roman" w:hAnsi="Times New Roman"/>
          <w:noProof/>
          <w:sz w:val="24"/>
          <w:lang w:val="sr-Latn-CS"/>
        </w:rPr>
      </w:pPr>
      <w:r>
        <w:rPr>
          <w:rFonts w:ascii="Times New Roman" w:eastAsia="Times New Roman" w:hAnsi="Times New Roman"/>
          <w:noProof/>
          <w:sz w:val="24"/>
          <w:lang w:val="sr-Latn-CS"/>
        </w:rPr>
        <w:t>usvaja</w:t>
      </w:r>
      <w:r w:rsidR="00906E97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izvještaj</w:t>
      </w:r>
      <w:r w:rsidR="00906E97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o</w:t>
      </w:r>
      <w:r w:rsidR="00906E97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poslovanju</w:t>
      </w:r>
      <w:r w:rsidR="00906E97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Kluba</w:t>
      </w:r>
      <w:r w:rsidR="00906E97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za</w:t>
      </w:r>
      <w:r w:rsidR="00906E97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prethodnu</w:t>
      </w:r>
      <w:r w:rsidR="00906E97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kalendarsku</w:t>
      </w:r>
      <w:r w:rsidR="00906E97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godinu</w:t>
      </w:r>
      <w:r w:rsidR="00906E97" w:rsidRPr="00CD10AA">
        <w:rPr>
          <w:rFonts w:ascii="Times New Roman" w:eastAsia="Times New Roman" w:hAnsi="Times New Roman"/>
          <w:noProof/>
          <w:sz w:val="24"/>
          <w:lang w:val="sr-Latn-CS"/>
        </w:rPr>
        <w:t>;</w:t>
      </w:r>
    </w:p>
    <w:p w14:paraId="6493624A" w14:textId="487B5A43" w:rsidR="00906E97" w:rsidRPr="00CD10AA" w:rsidRDefault="00CD10AA" w:rsidP="00E44A39">
      <w:pPr>
        <w:numPr>
          <w:ilvl w:val="0"/>
          <w:numId w:val="12"/>
        </w:numPr>
        <w:spacing w:before="60" w:after="0" w:line="240" w:lineRule="auto"/>
        <w:ind w:firstLine="273"/>
        <w:jc w:val="both"/>
        <w:rPr>
          <w:rFonts w:ascii="Times New Roman" w:eastAsia="Times New Roman" w:hAnsi="Times New Roman"/>
          <w:noProof/>
          <w:sz w:val="24"/>
          <w:lang w:val="sr-Latn-CS"/>
        </w:rPr>
      </w:pPr>
      <w:r>
        <w:rPr>
          <w:rFonts w:ascii="Times New Roman" w:eastAsia="Times New Roman" w:hAnsi="Times New Roman"/>
          <w:noProof/>
          <w:sz w:val="24"/>
          <w:lang w:val="sr-Latn-CS"/>
        </w:rPr>
        <w:t>usvaja</w:t>
      </w:r>
      <w:r w:rsidR="00906E97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godišnji</w:t>
      </w:r>
      <w:r w:rsidR="00906E97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finansijski</w:t>
      </w:r>
      <w:r w:rsidR="00906E97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plan</w:t>
      </w:r>
      <w:r w:rsidR="00906E97" w:rsidRPr="00CD10AA">
        <w:rPr>
          <w:rFonts w:ascii="Times New Roman" w:eastAsia="Times New Roman" w:hAnsi="Times New Roman"/>
          <w:noProof/>
          <w:sz w:val="24"/>
          <w:lang w:val="sr-Latn-CS"/>
        </w:rPr>
        <w:t>;</w:t>
      </w:r>
    </w:p>
    <w:p w14:paraId="4655BC77" w14:textId="4DF9D6E8" w:rsidR="00065F03" w:rsidRPr="00CD10AA" w:rsidRDefault="00CD10AA" w:rsidP="00E44A39">
      <w:pPr>
        <w:numPr>
          <w:ilvl w:val="0"/>
          <w:numId w:val="12"/>
        </w:numPr>
        <w:spacing w:before="60" w:after="0" w:line="235" w:lineRule="auto"/>
        <w:ind w:left="1418" w:hanging="425"/>
        <w:jc w:val="both"/>
        <w:rPr>
          <w:rFonts w:ascii="Times New Roman" w:eastAsia="Times New Roman" w:hAnsi="Times New Roman"/>
          <w:noProof/>
          <w:sz w:val="24"/>
          <w:lang w:val="sr-Latn-CS"/>
        </w:rPr>
      </w:pPr>
      <w:r>
        <w:rPr>
          <w:rFonts w:ascii="Times New Roman" w:eastAsia="Times New Roman" w:hAnsi="Times New Roman"/>
          <w:noProof/>
          <w:sz w:val="24"/>
          <w:lang w:val="sr-Latn-CS"/>
        </w:rPr>
        <w:t>utvrđuje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sportsku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i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poslovnu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politiku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Kluba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i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određuje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smjernice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za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njeno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sprovođenje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>;</w:t>
      </w:r>
    </w:p>
    <w:p w14:paraId="622C0076" w14:textId="193517DD" w:rsidR="00065F03" w:rsidRPr="00CD10AA" w:rsidRDefault="00CD10AA" w:rsidP="00E44A39">
      <w:pPr>
        <w:numPr>
          <w:ilvl w:val="0"/>
          <w:numId w:val="12"/>
        </w:numPr>
        <w:spacing w:before="60" w:after="0" w:line="235" w:lineRule="auto"/>
        <w:ind w:left="1418" w:hanging="425"/>
        <w:jc w:val="both"/>
        <w:rPr>
          <w:rFonts w:ascii="Times New Roman" w:eastAsia="Times New Roman" w:hAnsi="Times New Roman"/>
          <w:noProof/>
          <w:sz w:val="24"/>
          <w:lang w:val="sr-Latn-CS"/>
        </w:rPr>
      </w:pPr>
      <w:r>
        <w:rPr>
          <w:rFonts w:ascii="Times New Roman" w:eastAsia="Times New Roman" w:hAnsi="Times New Roman"/>
          <w:noProof/>
          <w:sz w:val="24"/>
          <w:lang w:val="sr-Latn-CS"/>
        </w:rPr>
        <w:t>bira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i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razrješava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Predsjednika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kluba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, </w:t>
      </w:r>
      <w:r>
        <w:rPr>
          <w:rFonts w:ascii="Times New Roman" w:eastAsia="Times New Roman" w:hAnsi="Times New Roman"/>
          <w:noProof/>
          <w:sz w:val="24"/>
          <w:lang w:val="sr-Latn-CS"/>
        </w:rPr>
        <w:t>predsjednika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Skupštine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i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članove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Upravnog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odbora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>;</w:t>
      </w:r>
    </w:p>
    <w:p w14:paraId="4D1AA9E6" w14:textId="1FEFAB20" w:rsidR="00065F03" w:rsidRPr="00CD10AA" w:rsidRDefault="00CD10AA" w:rsidP="00E44A39">
      <w:pPr>
        <w:numPr>
          <w:ilvl w:val="0"/>
          <w:numId w:val="12"/>
        </w:numPr>
        <w:spacing w:before="60" w:after="0" w:line="235" w:lineRule="auto"/>
        <w:ind w:firstLine="273"/>
        <w:jc w:val="both"/>
        <w:rPr>
          <w:rFonts w:ascii="Times New Roman" w:eastAsia="Times New Roman" w:hAnsi="Times New Roman"/>
          <w:noProof/>
          <w:sz w:val="24"/>
          <w:lang w:val="sr-Latn-CS"/>
        </w:rPr>
      </w:pPr>
      <w:r>
        <w:rPr>
          <w:rFonts w:ascii="Times New Roman" w:eastAsia="Times New Roman" w:hAnsi="Times New Roman"/>
          <w:noProof/>
          <w:sz w:val="24"/>
          <w:lang w:val="sr-Latn-CS"/>
        </w:rPr>
        <w:t>razmatra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i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odlučuje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o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izvještajima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Upravnog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odbora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>;</w:t>
      </w:r>
    </w:p>
    <w:p w14:paraId="527BC18D" w14:textId="4157F111" w:rsidR="00065F03" w:rsidRPr="00CD10AA" w:rsidRDefault="00CD10AA" w:rsidP="00E44A39">
      <w:pPr>
        <w:numPr>
          <w:ilvl w:val="0"/>
          <w:numId w:val="12"/>
        </w:numPr>
        <w:spacing w:before="60" w:after="0" w:line="235" w:lineRule="auto"/>
        <w:ind w:firstLine="273"/>
        <w:jc w:val="both"/>
        <w:rPr>
          <w:rFonts w:ascii="Times New Roman" w:eastAsia="Times New Roman" w:hAnsi="Times New Roman"/>
          <w:noProof/>
          <w:sz w:val="24"/>
          <w:lang w:val="sr-Latn-CS"/>
        </w:rPr>
      </w:pPr>
      <w:r>
        <w:rPr>
          <w:rFonts w:ascii="Times New Roman" w:eastAsia="Times New Roman" w:hAnsi="Times New Roman"/>
          <w:noProof/>
          <w:sz w:val="24"/>
          <w:lang w:val="sr-Latn-CS"/>
        </w:rPr>
        <w:t>donosi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Poslovnik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Skupštine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kluba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>;</w:t>
      </w:r>
    </w:p>
    <w:p w14:paraId="70BD18F5" w14:textId="2DEC8605" w:rsidR="00065F03" w:rsidRPr="00CD10AA" w:rsidRDefault="00CD10AA" w:rsidP="00E44A39">
      <w:pPr>
        <w:numPr>
          <w:ilvl w:val="0"/>
          <w:numId w:val="12"/>
        </w:numPr>
        <w:spacing w:before="60" w:after="0" w:line="235" w:lineRule="auto"/>
        <w:ind w:left="1418" w:hanging="425"/>
        <w:jc w:val="both"/>
        <w:rPr>
          <w:rFonts w:ascii="Times New Roman" w:eastAsia="Times New Roman" w:hAnsi="Times New Roman"/>
          <w:noProof/>
          <w:sz w:val="24"/>
          <w:lang w:val="sr-Latn-CS"/>
        </w:rPr>
      </w:pPr>
      <w:r>
        <w:rPr>
          <w:rFonts w:ascii="Times New Roman" w:eastAsia="Times New Roman" w:hAnsi="Times New Roman"/>
          <w:noProof/>
          <w:sz w:val="24"/>
          <w:lang w:val="sr-Latn-CS"/>
        </w:rPr>
        <w:t>donosi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odluku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o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prestanku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Kluba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i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raspodjeli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preostale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imovine</w:t>
      </w:r>
      <w:r w:rsidR="00550B2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, </w:t>
      </w:r>
      <w:r>
        <w:rPr>
          <w:rFonts w:ascii="Times New Roman" w:eastAsia="Times New Roman" w:hAnsi="Times New Roman"/>
          <w:noProof/>
          <w:sz w:val="24"/>
          <w:lang w:val="sr-Latn-CS"/>
        </w:rPr>
        <w:t>uz</w:t>
      </w:r>
      <w:r w:rsidR="00550B2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saglasnost</w:t>
      </w:r>
      <w:r w:rsidR="00550B2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Osnivača</w:t>
      </w:r>
      <w:r w:rsidR="00550B23" w:rsidRPr="00CD10AA">
        <w:rPr>
          <w:rFonts w:ascii="Times New Roman" w:eastAsia="Times New Roman" w:hAnsi="Times New Roman"/>
          <w:noProof/>
          <w:sz w:val="24"/>
          <w:lang w:val="sr-Latn-CS"/>
        </w:rPr>
        <w:t>;</w:t>
      </w:r>
    </w:p>
    <w:p w14:paraId="27334A46" w14:textId="0B9EC961" w:rsidR="00710E4C" w:rsidRPr="00CD10AA" w:rsidRDefault="00CD10AA" w:rsidP="00E44A39">
      <w:pPr>
        <w:numPr>
          <w:ilvl w:val="0"/>
          <w:numId w:val="12"/>
        </w:numPr>
        <w:spacing w:before="60" w:after="0" w:line="235" w:lineRule="auto"/>
        <w:ind w:left="1418" w:hanging="425"/>
        <w:jc w:val="both"/>
        <w:rPr>
          <w:rFonts w:ascii="Times New Roman" w:eastAsia="Times New Roman" w:hAnsi="Times New Roman"/>
          <w:noProof/>
          <w:sz w:val="24"/>
          <w:lang w:val="sr-Latn-CS"/>
        </w:rPr>
      </w:pPr>
      <w:r>
        <w:rPr>
          <w:rFonts w:ascii="Times New Roman" w:eastAsia="Times New Roman" w:hAnsi="Times New Roman"/>
          <w:noProof/>
          <w:sz w:val="24"/>
          <w:lang w:val="sr-Latn-CS"/>
        </w:rPr>
        <w:t>imenuje</w:t>
      </w:r>
      <w:r w:rsidR="00710E4C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predstavnike</w:t>
      </w:r>
      <w:r w:rsidR="00710E4C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kluba</w:t>
      </w:r>
      <w:r w:rsidR="00710E4C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u</w:t>
      </w:r>
      <w:r w:rsidR="00710E4C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različitim</w:t>
      </w:r>
      <w:r w:rsidR="00710E4C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tijelima</w:t>
      </w:r>
      <w:r w:rsidR="00710E4C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, </w:t>
      </w:r>
      <w:r>
        <w:rPr>
          <w:rFonts w:ascii="Times New Roman" w:eastAsia="Times New Roman" w:hAnsi="Times New Roman"/>
          <w:noProof/>
          <w:sz w:val="24"/>
          <w:lang w:val="sr-Latn-CS"/>
        </w:rPr>
        <w:t>organima</w:t>
      </w:r>
      <w:r w:rsidR="00710E4C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, </w:t>
      </w:r>
      <w:r>
        <w:rPr>
          <w:rFonts w:ascii="Times New Roman" w:eastAsia="Times New Roman" w:hAnsi="Times New Roman"/>
          <w:noProof/>
          <w:sz w:val="24"/>
          <w:lang w:val="sr-Latn-CS"/>
        </w:rPr>
        <w:t>savezima</w:t>
      </w:r>
      <w:r w:rsidR="00710E4C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i</w:t>
      </w:r>
      <w:r w:rsidR="00710E4C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organizacijama</w:t>
      </w:r>
      <w:r w:rsidR="00710E4C" w:rsidRPr="00CD10AA">
        <w:rPr>
          <w:rFonts w:ascii="Times New Roman" w:eastAsia="Times New Roman" w:hAnsi="Times New Roman"/>
          <w:noProof/>
          <w:sz w:val="24"/>
          <w:lang w:val="sr-Latn-CS"/>
        </w:rPr>
        <w:t>;</w:t>
      </w:r>
    </w:p>
    <w:p w14:paraId="2C64B4C6" w14:textId="7B275C4C" w:rsidR="00710E4C" w:rsidRPr="00CD10AA" w:rsidRDefault="00CD10AA" w:rsidP="00E44A39">
      <w:pPr>
        <w:numPr>
          <w:ilvl w:val="0"/>
          <w:numId w:val="12"/>
        </w:numPr>
        <w:spacing w:before="60" w:after="0" w:line="235" w:lineRule="auto"/>
        <w:ind w:firstLine="273"/>
        <w:jc w:val="both"/>
        <w:rPr>
          <w:rFonts w:ascii="Times New Roman" w:eastAsia="Times New Roman" w:hAnsi="Times New Roman"/>
          <w:noProof/>
          <w:sz w:val="24"/>
          <w:lang w:val="sr-Latn-CS"/>
        </w:rPr>
      </w:pPr>
      <w:r>
        <w:rPr>
          <w:rFonts w:ascii="Times New Roman" w:eastAsia="Times New Roman" w:hAnsi="Times New Roman"/>
          <w:noProof/>
          <w:sz w:val="24"/>
          <w:lang w:val="sr-Latn-CS"/>
        </w:rPr>
        <w:t>imenuje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počasne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članove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Kluba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>;</w:t>
      </w:r>
      <w:r w:rsidR="00823A11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i</w:t>
      </w:r>
    </w:p>
    <w:p w14:paraId="644D3846" w14:textId="5D443AF0" w:rsidR="00065F03" w:rsidRPr="00CD10AA" w:rsidRDefault="00CD10AA" w:rsidP="00E44A39">
      <w:pPr>
        <w:numPr>
          <w:ilvl w:val="0"/>
          <w:numId w:val="12"/>
        </w:numPr>
        <w:spacing w:before="60" w:after="0" w:line="235" w:lineRule="auto"/>
        <w:ind w:left="1418" w:hanging="425"/>
        <w:jc w:val="both"/>
        <w:rPr>
          <w:rFonts w:ascii="Times New Roman" w:eastAsia="Times New Roman" w:hAnsi="Times New Roman"/>
          <w:noProof/>
          <w:sz w:val="24"/>
          <w:lang w:val="sr-Latn-CS"/>
        </w:rPr>
      </w:pPr>
      <w:r>
        <w:rPr>
          <w:rFonts w:ascii="Times New Roman" w:eastAsia="Times New Roman" w:hAnsi="Times New Roman"/>
          <w:noProof/>
          <w:sz w:val="24"/>
          <w:lang w:val="sr-Latn-CS"/>
        </w:rPr>
        <w:t>donosi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odluke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i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o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drugim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pitanjima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za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koja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Statutom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nije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utvrđena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nadležnost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drugih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organa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/>
          <w:noProof/>
          <w:sz w:val="24"/>
          <w:lang w:val="sr-Latn-CS"/>
        </w:rPr>
        <w:t>Kluba</w:t>
      </w:r>
      <w:r w:rsidR="00065F03" w:rsidRPr="00CD10AA">
        <w:rPr>
          <w:rFonts w:ascii="Times New Roman" w:eastAsia="Times New Roman" w:hAnsi="Times New Roman"/>
          <w:noProof/>
          <w:sz w:val="24"/>
          <w:lang w:val="sr-Latn-CS"/>
        </w:rPr>
        <w:t>.</w:t>
      </w:r>
    </w:p>
    <w:p w14:paraId="211197FA" w14:textId="77777777" w:rsidR="008B718C" w:rsidRPr="00CD10AA" w:rsidRDefault="008B718C" w:rsidP="008B718C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3B0009B8" w14:textId="3F5D2249" w:rsidR="008B718C" w:rsidRPr="00CD10AA" w:rsidRDefault="00CD10AA" w:rsidP="008B718C">
      <w:pPr>
        <w:pStyle w:val="NoSpacing"/>
        <w:jc w:val="center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Član</w:t>
      </w:r>
      <w:r w:rsidR="008B718C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1</w:t>
      </w:r>
      <w:r w:rsidR="00645AD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>6</w:t>
      </w:r>
    </w:p>
    <w:p w14:paraId="440BD884" w14:textId="77777777" w:rsidR="008B718C" w:rsidRPr="00CD10AA" w:rsidRDefault="008B718C" w:rsidP="008B718C">
      <w:pPr>
        <w:pStyle w:val="NoSpacing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sr-Latn-CS"/>
        </w:rPr>
      </w:pPr>
    </w:p>
    <w:p w14:paraId="6360C63D" w14:textId="1ECFE52F" w:rsidR="00735025" w:rsidRPr="00CD10AA" w:rsidRDefault="00CD10AA" w:rsidP="00735025">
      <w:pPr>
        <w:spacing w:after="0" w:line="235" w:lineRule="auto"/>
        <w:ind w:firstLine="720"/>
        <w:jc w:val="both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Skupština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ima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kontrolnu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ulogu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nad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radom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ostalih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organa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Kluba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u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tom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cilju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može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obrazovati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komisije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druga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radna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tijela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koja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će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vršiti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kontrolu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sprovođenja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Statuta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drugih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opštih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akata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Kluba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,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kontrolu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materijalno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-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finansijskog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poslovanja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Kluba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njegove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stručne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službe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nadzor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nad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zakonitošću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rada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organa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upravljanja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Kluba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. </w:t>
      </w:r>
    </w:p>
    <w:p w14:paraId="522885F0" w14:textId="37E44AC4" w:rsidR="00735025" w:rsidRPr="00CD10AA" w:rsidRDefault="00CD10AA" w:rsidP="00E44A39">
      <w:pPr>
        <w:spacing w:before="60" w:after="0" w:line="235" w:lineRule="auto"/>
        <w:ind w:firstLine="720"/>
        <w:jc w:val="both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Odlukom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obrazovanju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utvrđuje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se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njihov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djelokrug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sastav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.</w:t>
      </w:r>
    </w:p>
    <w:p w14:paraId="77A72C70" w14:textId="720465EF" w:rsidR="00735025" w:rsidRPr="00CD10AA" w:rsidRDefault="00CD10AA" w:rsidP="00E44A39">
      <w:pPr>
        <w:spacing w:before="60" w:after="0" w:line="235" w:lineRule="auto"/>
        <w:ind w:firstLine="720"/>
        <w:jc w:val="both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Skupština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daje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autentična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tumačenja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Statuta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drugih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opštih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akata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koje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je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donijela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rješava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sukobe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nadležnosti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između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organa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upravljanja</w:t>
      </w:r>
      <w:r w:rsidR="0073502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.</w:t>
      </w:r>
    </w:p>
    <w:p w14:paraId="216595C8" w14:textId="77777777" w:rsidR="008B718C" w:rsidRPr="00CD10AA" w:rsidRDefault="008B718C" w:rsidP="008B718C">
      <w:pPr>
        <w:pStyle w:val="NoSpacing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sr-Latn-CS"/>
        </w:rPr>
      </w:pPr>
    </w:p>
    <w:p w14:paraId="3B712F9A" w14:textId="3FC0F86F" w:rsidR="008E1943" w:rsidRPr="00CD10AA" w:rsidRDefault="00CD10AA" w:rsidP="008E1943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sr-Latn-CS"/>
        </w:rPr>
        <w:t>Upravni</w:t>
      </w:r>
      <w:r w:rsidR="008E1943" w:rsidRPr="00CD10AA">
        <w:rPr>
          <w:rFonts w:ascii="Times New Roman" w:eastAsia="Calibri" w:hAnsi="Times New Roman" w:cs="Times New Roman"/>
          <w:b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sr-Latn-CS"/>
        </w:rPr>
        <w:t>odbor</w:t>
      </w:r>
    </w:p>
    <w:p w14:paraId="003C0A4E" w14:textId="77777777" w:rsidR="008E1943" w:rsidRPr="00CD10AA" w:rsidRDefault="008E1943" w:rsidP="008E1943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Arial"/>
          <w:b/>
          <w:noProof/>
          <w:color w:val="00B050"/>
          <w:sz w:val="20"/>
          <w:szCs w:val="20"/>
          <w:lang w:val="sr-Latn-CS"/>
        </w:rPr>
      </w:pPr>
    </w:p>
    <w:p w14:paraId="1A640045" w14:textId="29EF6E8B" w:rsidR="008E1943" w:rsidRPr="00CD10AA" w:rsidRDefault="00CD10AA" w:rsidP="008E1943">
      <w:pPr>
        <w:spacing w:after="0" w:line="235" w:lineRule="auto"/>
        <w:jc w:val="center"/>
        <w:rPr>
          <w:rFonts w:ascii="Times New Roman" w:eastAsia="Times New Roman" w:hAnsi="Times New Roman" w:cs="Arial"/>
          <w:bCs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bCs/>
          <w:noProof/>
          <w:sz w:val="24"/>
          <w:szCs w:val="20"/>
          <w:lang w:val="sr-Latn-CS"/>
        </w:rPr>
        <w:t>Član</w:t>
      </w:r>
      <w:r w:rsidR="008E1943" w:rsidRPr="00CD10AA">
        <w:rPr>
          <w:rFonts w:ascii="Times New Roman" w:eastAsia="Times New Roman" w:hAnsi="Times New Roman" w:cs="Arial"/>
          <w:bCs/>
          <w:noProof/>
          <w:sz w:val="24"/>
          <w:szCs w:val="20"/>
          <w:lang w:val="sr-Latn-CS"/>
        </w:rPr>
        <w:t xml:space="preserve"> 1</w:t>
      </w:r>
      <w:r w:rsidR="00645AD0" w:rsidRPr="00CD10AA">
        <w:rPr>
          <w:rFonts w:ascii="Times New Roman" w:eastAsia="Times New Roman" w:hAnsi="Times New Roman" w:cs="Arial"/>
          <w:bCs/>
          <w:noProof/>
          <w:sz w:val="24"/>
          <w:szCs w:val="20"/>
          <w:lang w:val="sr-Latn-CS"/>
        </w:rPr>
        <w:t>7</w:t>
      </w:r>
    </w:p>
    <w:p w14:paraId="096B17CF" w14:textId="77777777" w:rsidR="008E1943" w:rsidRPr="00CD10AA" w:rsidRDefault="008E1943" w:rsidP="008E1943">
      <w:pPr>
        <w:spacing w:after="0" w:line="235" w:lineRule="auto"/>
        <w:ind w:firstLine="360"/>
        <w:jc w:val="center"/>
        <w:rPr>
          <w:rFonts w:ascii="Times New Roman" w:eastAsia="Times New Roman" w:hAnsi="Times New Roman" w:cs="Arial"/>
          <w:b/>
          <w:noProof/>
          <w:sz w:val="24"/>
          <w:szCs w:val="20"/>
          <w:lang w:val="sr-Latn-CS"/>
        </w:rPr>
      </w:pPr>
    </w:p>
    <w:p w14:paraId="6C7D1FA4" w14:textId="345BC588" w:rsidR="008E1943" w:rsidRPr="00CD10AA" w:rsidRDefault="00CD10AA" w:rsidP="008E1943">
      <w:pPr>
        <w:spacing w:after="0" w:line="240" w:lineRule="auto"/>
        <w:ind w:firstLine="720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Upravni</w:t>
      </w:r>
      <w:r w:rsidR="008E1943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odbor</w:t>
      </w:r>
      <w:r w:rsidR="008E1943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je</w:t>
      </w:r>
      <w:r w:rsidR="008E1943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izvršno</w:t>
      </w:r>
      <w:r w:rsidR="008E1943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-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upravni</w:t>
      </w:r>
      <w:r w:rsidR="008E1943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organ</w:t>
      </w:r>
      <w:r w:rsidR="008E1943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Kluba</w:t>
      </w:r>
      <w:r w:rsidR="008E1943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. </w:t>
      </w:r>
    </w:p>
    <w:p w14:paraId="1733D8DD" w14:textId="5879E6EF" w:rsidR="008E1943" w:rsidRPr="00CD10AA" w:rsidRDefault="00CD10AA" w:rsidP="00E44A39">
      <w:pPr>
        <w:spacing w:before="60" w:after="0" w:line="240" w:lineRule="auto"/>
        <w:ind w:firstLine="720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Upravni</w:t>
      </w:r>
      <w:r w:rsidR="008E1943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odbor</w:t>
      </w:r>
      <w:r w:rsidR="008E1943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Kluba</w:t>
      </w:r>
      <w:r w:rsidR="008E1943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ima</w:t>
      </w:r>
      <w:r w:rsidR="008E1943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5 (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pet</w:t>
      </w:r>
      <w:r w:rsidR="008E1943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)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članova</w:t>
      </w:r>
      <w:r w:rsidR="008E1943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.</w:t>
      </w:r>
    </w:p>
    <w:p w14:paraId="5BD7CCD7" w14:textId="6B8151DA" w:rsidR="00B8249D" w:rsidRPr="00CD10AA" w:rsidRDefault="00CD10AA" w:rsidP="00E44A39">
      <w:pPr>
        <w:spacing w:before="60" w:after="0" w:line="240" w:lineRule="auto"/>
        <w:ind w:firstLine="720"/>
        <w:jc w:val="both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Najmanje</w:t>
      </w:r>
      <w:r w:rsidR="00B8249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jedan</w:t>
      </w:r>
      <w:r w:rsidR="00B8249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član</w:t>
      </w:r>
      <w:r w:rsidR="00B8249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upravnog</w:t>
      </w:r>
      <w:r w:rsidR="00B8249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odbora</w:t>
      </w:r>
      <w:r w:rsidR="00B8249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mora</w:t>
      </w:r>
      <w:r w:rsidR="00B8249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biti</w:t>
      </w:r>
      <w:r w:rsidR="00B8249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sportista</w:t>
      </w:r>
      <w:r w:rsidR="00B8249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koji</w:t>
      </w:r>
      <w:r w:rsidR="00B8249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obavlja</w:t>
      </w:r>
      <w:r w:rsidR="00B8249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sportsku</w:t>
      </w:r>
      <w:r w:rsidR="00B8249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aktivnost</w:t>
      </w:r>
      <w:r w:rsidR="00B8249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u</w:t>
      </w:r>
      <w:r w:rsidR="00B8249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oblasti</w:t>
      </w:r>
      <w:r w:rsidR="00B8249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vaterpola</w:t>
      </w:r>
      <w:r w:rsidR="00B8249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.</w:t>
      </w:r>
    </w:p>
    <w:p w14:paraId="3B134CC2" w14:textId="79B6EFC7" w:rsidR="008E1943" w:rsidRPr="00CD10AA" w:rsidRDefault="00CD10AA" w:rsidP="00E44A39">
      <w:pPr>
        <w:spacing w:before="60" w:after="0" w:line="235" w:lineRule="auto"/>
        <w:ind w:firstLine="720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Upravni</w:t>
      </w:r>
      <w:r w:rsidR="008E1943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odbor</w:t>
      </w:r>
      <w:r w:rsidR="008E1943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imenuje</w:t>
      </w:r>
      <w:r w:rsidR="008E1943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Skupština</w:t>
      </w:r>
      <w:r w:rsidR="008E1943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kluba</w:t>
      </w:r>
      <w:r w:rsidR="008E1943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.</w:t>
      </w:r>
    </w:p>
    <w:p w14:paraId="07EBF99C" w14:textId="7D5BB28E" w:rsidR="008E1943" w:rsidRPr="00CD10AA" w:rsidRDefault="00CD10AA" w:rsidP="00E44A39">
      <w:pPr>
        <w:spacing w:before="60" w:after="0" w:line="235" w:lineRule="auto"/>
        <w:ind w:firstLine="720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Predsjednik</w:t>
      </w:r>
      <w:r w:rsidR="008E1943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Upravnog</w:t>
      </w:r>
      <w:r w:rsidR="008E1943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odbora</w:t>
      </w:r>
      <w:r w:rsidR="008E1943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je</w:t>
      </w:r>
      <w:r w:rsidR="008E1943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ujedno</w:t>
      </w:r>
      <w:r w:rsidR="004633EF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</w:t>
      </w:r>
      <w:r w:rsidR="004633EF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Predsjednik</w:t>
      </w:r>
      <w:r w:rsidR="008E1943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kluba</w:t>
      </w:r>
      <w:r w:rsidR="008E1943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.</w:t>
      </w:r>
    </w:p>
    <w:p w14:paraId="02D38C99" w14:textId="7CE09590" w:rsidR="008E1943" w:rsidRPr="00CD10AA" w:rsidRDefault="00CD10AA" w:rsidP="00E44A39">
      <w:pPr>
        <w:spacing w:before="60" w:after="0" w:line="235" w:lineRule="auto"/>
        <w:ind w:firstLine="720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Mandat</w:t>
      </w:r>
      <w:r w:rsidR="008E1943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Upravnog</w:t>
      </w:r>
      <w:r w:rsidR="008E1943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odbora</w:t>
      </w:r>
      <w:r w:rsidR="008E1943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traje</w:t>
      </w:r>
      <w:r w:rsidR="008E1943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4 (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četiri</w:t>
      </w:r>
      <w:r w:rsidR="008E1943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)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godine</w:t>
      </w:r>
      <w:r w:rsidR="008E1943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.</w:t>
      </w:r>
    </w:p>
    <w:p w14:paraId="44F5D4E7" w14:textId="77777777" w:rsidR="00981F16" w:rsidRDefault="00981F16" w:rsidP="00C52A45">
      <w:pPr>
        <w:spacing w:after="0" w:line="235" w:lineRule="auto"/>
        <w:jc w:val="center"/>
        <w:rPr>
          <w:rFonts w:ascii="Times New Roman" w:eastAsia="Times New Roman" w:hAnsi="Times New Roman" w:cs="Arial"/>
          <w:bCs/>
          <w:noProof/>
          <w:sz w:val="24"/>
          <w:szCs w:val="20"/>
          <w:lang w:val="sr-Latn-CS"/>
        </w:rPr>
      </w:pPr>
    </w:p>
    <w:p w14:paraId="5175DE1E" w14:textId="759B48EC" w:rsidR="00C52A45" w:rsidRPr="00CD10AA" w:rsidRDefault="00CD10AA" w:rsidP="00C52A45">
      <w:pPr>
        <w:spacing w:after="0" w:line="235" w:lineRule="auto"/>
        <w:jc w:val="center"/>
        <w:rPr>
          <w:rFonts w:ascii="Times New Roman" w:eastAsia="Times New Roman" w:hAnsi="Times New Roman" w:cs="Arial"/>
          <w:bCs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bCs/>
          <w:noProof/>
          <w:sz w:val="24"/>
          <w:szCs w:val="20"/>
          <w:lang w:val="sr-Latn-CS"/>
        </w:rPr>
        <w:lastRenderedPageBreak/>
        <w:t>Član</w:t>
      </w:r>
      <w:r w:rsidR="00C52A45" w:rsidRPr="00CD10AA">
        <w:rPr>
          <w:rFonts w:ascii="Times New Roman" w:eastAsia="Times New Roman" w:hAnsi="Times New Roman" w:cs="Arial"/>
          <w:bCs/>
          <w:noProof/>
          <w:sz w:val="24"/>
          <w:szCs w:val="20"/>
          <w:lang w:val="sr-Latn-CS"/>
        </w:rPr>
        <w:t xml:space="preserve"> 1</w:t>
      </w:r>
      <w:r w:rsidR="00645AD0" w:rsidRPr="00CD10AA">
        <w:rPr>
          <w:rFonts w:ascii="Times New Roman" w:eastAsia="Times New Roman" w:hAnsi="Times New Roman" w:cs="Arial"/>
          <w:bCs/>
          <w:noProof/>
          <w:sz w:val="24"/>
          <w:szCs w:val="20"/>
          <w:lang w:val="sr-Latn-CS"/>
        </w:rPr>
        <w:t>8</w:t>
      </w:r>
    </w:p>
    <w:p w14:paraId="31D714EB" w14:textId="77777777" w:rsidR="00C52A45" w:rsidRPr="00CD10AA" w:rsidRDefault="00C52A45" w:rsidP="00C52A45">
      <w:pPr>
        <w:spacing w:after="0" w:line="235" w:lineRule="auto"/>
        <w:ind w:firstLine="284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</w:p>
    <w:p w14:paraId="234A440E" w14:textId="7A04F52D" w:rsidR="00C52A45" w:rsidRPr="00CD10AA" w:rsidRDefault="00CD10AA" w:rsidP="00C52A45">
      <w:pPr>
        <w:spacing w:after="0" w:line="235" w:lineRule="auto"/>
        <w:ind w:firstLine="720"/>
        <w:jc w:val="both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Sjednicu</w:t>
      </w:r>
      <w:r w:rsidR="00C52A4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Upravnog</w:t>
      </w:r>
      <w:r w:rsidR="00C52A4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odbora</w:t>
      </w:r>
      <w:r w:rsidR="00C52A4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saziva</w:t>
      </w:r>
      <w:r w:rsidR="00C52A4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</w:t>
      </w:r>
      <w:r w:rsidR="00C52A4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njom</w:t>
      </w:r>
      <w:r w:rsidR="00C52A4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predsjedava</w:t>
      </w:r>
      <w:r w:rsidR="00C52A4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predsjednik</w:t>
      </w:r>
      <w:r w:rsidR="00C52A4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,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a</w:t>
      </w:r>
      <w:r w:rsidR="00C52A4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u</w:t>
      </w:r>
      <w:r w:rsidR="00C52A4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slučaju</w:t>
      </w:r>
      <w:r w:rsidR="00C52A4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njegove</w:t>
      </w:r>
      <w:r w:rsidR="00C52A4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spriječenosti</w:t>
      </w:r>
      <w:r w:rsidR="00C52A4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,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potpredsjednik</w:t>
      </w:r>
      <w:r w:rsidR="00C52A4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ili</w:t>
      </w:r>
      <w:r w:rsidR="00C52A4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neko</w:t>
      </w:r>
      <w:r w:rsidR="00C52A4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od</w:t>
      </w:r>
      <w:r w:rsidR="00C52A4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članova</w:t>
      </w:r>
      <w:r w:rsidR="00C52A4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.</w:t>
      </w:r>
    </w:p>
    <w:p w14:paraId="732187E7" w14:textId="5C16354B" w:rsidR="00C52A45" w:rsidRPr="00CD10AA" w:rsidRDefault="00CD10AA" w:rsidP="00E44A39">
      <w:pPr>
        <w:spacing w:before="60" w:after="0" w:line="235" w:lineRule="auto"/>
        <w:ind w:firstLine="720"/>
        <w:jc w:val="both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Predsjednik</w:t>
      </w:r>
      <w:r w:rsidR="00C52A4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Upravnog</w:t>
      </w:r>
      <w:r w:rsidR="00C52A4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odbora</w:t>
      </w:r>
      <w:r w:rsidR="00C52A4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je</w:t>
      </w:r>
      <w:r w:rsidR="00C52A4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dužan</w:t>
      </w:r>
      <w:r w:rsidR="00C52A4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da</w:t>
      </w:r>
      <w:r w:rsidR="00C52A4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sazove</w:t>
      </w:r>
      <w:r w:rsidR="00C52A4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sjednicu</w:t>
      </w:r>
      <w:r w:rsidR="00C52A4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Upravnog</w:t>
      </w:r>
      <w:r w:rsidR="00C52A4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odbora</w:t>
      </w:r>
      <w:r w:rsidR="00C52A4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na</w:t>
      </w:r>
      <w:r w:rsidR="00C52A4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zahtjev</w:t>
      </w:r>
      <w:r w:rsidR="00C52A4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Skupštine</w:t>
      </w:r>
      <w:r w:rsidR="00C52A4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ili</w:t>
      </w:r>
      <w:r w:rsidR="00C52A4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više</w:t>
      </w:r>
      <w:r w:rsidR="00C52A4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od</w:t>
      </w:r>
      <w:r w:rsidR="00C52A4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polovine</w:t>
      </w:r>
      <w:r w:rsidR="00C52A4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članova</w:t>
      </w:r>
      <w:r w:rsidR="00C52A4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Upravnog</w:t>
      </w:r>
      <w:r w:rsidR="00C52A4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odbora</w:t>
      </w:r>
      <w:r w:rsidR="00C52A4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.</w:t>
      </w:r>
    </w:p>
    <w:p w14:paraId="6867994F" w14:textId="0269CB95" w:rsidR="00C52A45" w:rsidRPr="00CD10AA" w:rsidRDefault="00CD10AA" w:rsidP="00E44A39">
      <w:pPr>
        <w:spacing w:before="60" w:after="0" w:line="235" w:lineRule="auto"/>
        <w:ind w:firstLine="720"/>
        <w:jc w:val="both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Upravni</w:t>
      </w:r>
      <w:r w:rsidR="00C52A4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odbor</w:t>
      </w:r>
      <w:r w:rsidR="00C52A4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donosi</w:t>
      </w:r>
      <w:r w:rsidR="00C52A4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odluke</w:t>
      </w:r>
      <w:r w:rsidR="00C52A4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većinom</w:t>
      </w:r>
      <w:r w:rsidR="00C52A4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glasova</w:t>
      </w:r>
      <w:r w:rsidR="00C52A4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.</w:t>
      </w:r>
    </w:p>
    <w:p w14:paraId="20613CA2" w14:textId="77777777" w:rsidR="00D92C78" w:rsidRPr="00CD10AA" w:rsidRDefault="00D92C78" w:rsidP="007930D1">
      <w:pPr>
        <w:spacing w:after="0" w:line="235" w:lineRule="auto"/>
        <w:jc w:val="center"/>
        <w:rPr>
          <w:rFonts w:ascii="Times New Roman" w:eastAsia="Times New Roman" w:hAnsi="Times New Roman" w:cs="Arial"/>
          <w:b/>
          <w:noProof/>
          <w:color w:val="00B050"/>
          <w:sz w:val="24"/>
          <w:szCs w:val="20"/>
          <w:lang w:val="sr-Latn-CS"/>
        </w:rPr>
      </w:pPr>
    </w:p>
    <w:p w14:paraId="499A8B97" w14:textId="07452C7B" w:rsidR="0019510A" w:rsidRPr="00CD10AA" w:rsidRDefault="00CD10AA" w:rsidP="003458FC">
      <w:pPr>
        <w:pStyle w:val="NoSpacing"/>
        <w:jc w:val="center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Član</w:t>
      </w:r>
      <w:r w:rsidR="0028444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5B1035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>1</w:t>
      </w:r>
      <w:r w:rsidR="00645AD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>9</w:t>
      </w:r>
    </w:p>
    <w:p w14:paraId="16D063A4" w14:textId="77777777" w:rsidR="005B1035" w:rsidRPr="00CD10AA" w:rsidRDefault="005B1035" w:rsidP="003458FC">
      <w:pPr>
        <w:pStyle w:val="NoSpacing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sr-Latn-CS"/>
        </w:rPr>
      </w:pPr>
    </w:p>
    <w:p w14:paraId="1242BF9A" w14:textId="56EF73A9" w:rsidR="005B1035" w:rsidRPr="00CD10AA" w:rsidRDefault="00CD10AA" w:rsidP="005B1035">
      <w:pPr>
        <w:spacing w:after="0" w:line="235" w:lineRule="auto"/>
        <w:ind w:firstLine="720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Mandat</w:t>
      </w:r>
      <w:r w:rsidR="005B103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člana</w:t>
      </w:r>
      <w:r w:rsidR="005B103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Upravnog</w:t>
      </w:r>
      <w:r w:rsidR="005B103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odbora</w:t>
      </w:r>
      <w:r w:rsidR="005B103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prestaje</w:t>
      </w:r>
      <w:r w:rsidR="005B103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ako</w:t>
      </w:r>
      <w:r w:rsidR="005B103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:</w:t>
      </w:r>
    </w:p>
    <w:p w14:paraId="25BD300B" w14:textId="118A6566" w:rsidR="005B1035" w:rsidRPr="00CD10AA" w:rsidRDefault="00CD10AA" w:rsidP="00ED41D6">
      <w:pPr>
        <w:numPr>
          <w:ilvl w:val="0"/>
          <w:numId w:val="15"/>
        </w:numPr>
        <w:spacing w:before="120" w:after="0" w:line="235" w:lineRule="auto"/>
        <w:ind w:left="1077" w:hanging="85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podnese</w:t>
      </w:r>
      <w:r w:rsidR="005B103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ostavku</w:t>
      </w:r>
      <w:r w:rsidR="005B103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;</w:t>
      </w:r>
    </w:p>
    <w:p w14:paraId="65E8D934" w14:textId="09B2D3D6" w:rsidR="005B1035" w:rsidRPr="00CD10AA" w:rsidRDefault="00CD10AA" w:rsidP="00E87634">
      <w:pPr>
        <w:numPr>
          <w:ilvl w:val="0"/>
          <w:numId w:val="15"/>
        </w:numPr>
        <w:spacing w:before="60" w:after="0" w:line="235" w:lineRule="auto"/>
        <w:ind w:left="1418" w:hanging="425"/>
        <w:jc w:val="both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ako</w:t>
      </w:r>
      <w:r w:rsidR="005B103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ga</w:t>
      </w:r>
      <w:r w:rsidR="005B103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opozove</w:t>
      </w:r>
      <w:r w:rsidR="005B103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Skupština</w:t>
      </w:r>
      <w:r w:rsidR="005B103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zbog</w:t>
      </w:r>
      <w:r w:rsidR="005B103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nepridržavanja</w:t>
      </w:r>
      <w:r w:rsidR="005B103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Statuta</w:t>
      </w:r>
      <w:r w:rsidR="005B103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</w:t>
      </w:r>
      <w:r w:rsidR="005B103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drugih</w:t>
      </w:r>
      <w:r w:rsidR="005B103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opštih</w:t>
      </w:r>
      <w:r w:rsidR="005B103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akata</w:t>
      </w:r>
      <w:r w:rsidR="005B103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Kluba</w:t>
      </w:r>
      <w:r w:rsidR="005B103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ili</w:t>
      </w:r>
      <w:r w:rsidR="005B103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lošeg</w:t>
      </w:r>
      <w:r w:rsidR="005B103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rada</w:t>
      </w:r>
      <w:r w:rsidR="005B103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;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</w:t>
      </w:r>
    </w:p>
    <w:p w14:paraId="30E19D79" w14:textId="48EFBA70" w:rsidR="005B1035" w:rsidRPr="00CD10AA" w:rsidRDefault="00CD10AA" w:rsidP="00E44A39">
      <w:pPr>
        <w:numPr>
          <w:ilvl w:val="0"/>
          <w:numId w:val="15"/>
        </w:numPr>
        <w:spacing w:before="60" w:after="0" w:line="235" w:lineRule="auto"/>
        <w:ind w:hanging="87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zbog</w:t>
      </w:r>
      <w:r w:rsidR="005B103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neredovnog</w:t>
      </w:r>
      <w:r w:rsidR="005B103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prisustvovanja</w:t>
      </w:r>
      <w:r w:rsidR="005B103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sjednicama</w:t>
      </w:r>
      <w:r w:rsidR="005B103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Upravnog</w:t>
      </w:r>
      <w:r w:rsidR="005B103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odbora</w:t>
      </w:r>
      <w:r w:rsidR="005B103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.</w:t>
      </w:r>
    </w:p>
    <w:p w14:paraId="538B4A7E" w14:textId="77777777" w:rsidR="005B1035" w:rsidRPr="00CD10AA" w:rsidRDefault="005B1035" w:rsidP="003458FC">
      <w:pPr>
        <w:pStyle w:val="NoSpacing"/>
        <w:jc w:val="center"/>
        <w:rPr>
          <w:rFonts w:ascii="Times New Roman" w:hAnsi="Times New Roman" w:cs="Times New Roman"/>
          <w:b/>
          <w:bCs/>
          <w:noProof/>
          <w:color w:val="00B050"/>
          <w:sz w:val="24"/>
          <w:szCs w:val="24"/>
          <w:lang w:val="sr-Latn-CS"/>
        </w:rPr>
      </w:pPr>
    </w:p>
    <w:p w14:paraId="21B59B4B" w14:textId="77777777" w:rsidR="005B1035" w:rsidRPr="00CD10AA" w:rsidRDefault="005B1035" w:rsidP="003458FC">
      <w:pPr>
        <w:pStyle w:val="NoSpacing"/>
        <w:jc w:val="center"/>
        <w:rPr>
          <w:rFonts w:ascii="Times New Roman" w:hAnsi="Times New Roman" w:cs="Times New Roman"/>
          <w:b/>
          <w:bCs/>
          <w:noProof/>
          <w:sz w:val="16"/>
          <w:szCs w:val="16"/>
          <w:lang w:val="sr-Latn-CS"/>
        </w:rPr>
      </w:pPr>
    </w:p>
    <w:p w14:paraId="7102098F" w14:textId="1380D419" w:rsidR="00232DF5" w:rsidRPr="00CD10AA" w:rsidRDefault="00CD10AA" w:rsidP="00232DF5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sr-Latn-CS"/>
        </w:rPr>
        <w:t>Upravni</w:t>
      </w:r>
      <w:r w:rsidR="00232DF5" w:rsidRPr="00CD10AA">
        <w:rPr>
          <w:rFonts w:ascii="Times New Roman" w:eastAsia="Calibri" w:hAnsi="Times New Roman" w:cs="Times New Roman"/>
          <w:b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sr-Latn-CS"/>
        </w:rPr>
        <w:t>odbor</w:t>
      </w:r>
      <w:r w:rsidR="00232DF5" w:rsidRPr="00CD10AA">
        <w:rPr>
          <w:rFonts w:ascii="Times New Roman" w:eastAsia="Calibri" w:hAnsi="Times New Roman" w:cs="Times New Roman"/>
          <w:b/>
          <w:noProof/>
          <w:sz w:val="24"/>
          <w:szCs w:val="24"/>
          <w:lang w:val="sr-Latn-CS"/>
        </w:rPr>
        <w:t xml:space="preserve"> (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sr-Latn-CS"/>
        </w:rPr>
        <w:t>nadležnosti</w:t>
      </w:r>
      <w:r w:rsidR="00232DF5" w:rsidRPr="00CD10AA">
        <w:rPr>
          <w:rFonts w:ascii="Times New Roman" w:eastAsia="Calibri" w:hAnsi="Times New Roman" w:cs="Times New Roman"/>
          <w:b/>
          <w:noProof/>
          <w:sz w:val="24"/>
          <w:szCs w:val="24"/>
          <w:lang w:val="sr-Latn-CS"/>
        </w:rPr>
        <w:t>)</w:t>
      </w:r>
    </w:p>
    <w:p w14:paraId="76359900" w14:textId="77777777" w:rsidR="00232DF5" w:rsidRPr="00CD10AA" w:rsidRDefault="00232DF5" w:rsidP="00232DF5">
      <w:pPr>
        <w:spacing w:after="0" w:line="240" w:lineRule="auto"/>
        <w:jc w:val="center"/>
        <w:rPr>
          <w:rFonts w:ascii="Arial" w:eastAsia="Calibri" w:hAnsi="Arial" w:cs="Arial"/>
          <w:b/>
          <w:noProof/>
          <w:sz w:val="24"/>
          <w:szCs w:val="24"/>
          <w:lang w:val="sr-Latn-CS"/>
        </w:rPr>
      </w:pPr>
    </w:p>
    <w:p w14:paraId="013B7E21" w14:textId="756D9677" w:rsidR="00232DF5" w:rsidRPr="00CD10AA" w:rsidRDefault="00CD10AA" w:rsidP="00232DF5">
      <w:pPr>
        <w:spacing w:after="0" w:line="235" w:lineRule="auto"/>
        <w:jc w:val="center"/>
        <w:rPr>
          <w:rFonts w:ascii="Times New Roman" w:eastAsia="Times New Roman" w:hAnsi="Times New Roman" w:cs="Arial"/>
          <w:bCs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bCs/>
          <w:noProof/>
          <w:sz w:val="24"/>
          <w:szCs w:val="20"/>
          <w:lang w:val="sr-Latn-CS"/>
        </w:rPr>
        <w:t>Član</w:t>
      </w:r>
      <w:r w:rsidR="00232DF5" w:rsidRPr="00CD10AA">
        <w:rPr>
          <w:rFonts w:ascii="Times New Roman" w:eastAsia="Times New Roman" w:hAnsi="Times New Roman" w:cs="Arial"/>
          <w:bCs/>
          <w:noProof/>
          <w:sz w:val="24"/>
          <w:szCs w:val="20"/>
          <w:lang w:val="sr-Latn-CS"/>
        </w:rPr>
        <w:t xml:space="preserve"> </w:t>
      </w:r>
      <w:r w:rsidR="00645AD0" w:rsidRPr="00CD10AA">
        <w:rPr>
          <w:rFonts w:ascii="Times New Roman" w:eastAsia="Times New Roman" w:hAnsi="Times New Roman" w:cs="Arial"/>
          <w:bCs/>
          <w:noProof/>
          <w:sz w:val="24"/>
          <w:szCs w:val="20"/>
          <w:lang w:val="sr-Latn-CS"/>
        </w:rPr>
        <w:t>20</w:t>
      </w:r>
    </w:p>
    <w:p w14:paraId="62626578" w14:textId="77777777" w:rsidR="00232DF5" w:rsidRPr="00CD10AA" w:rsidRDefault="00232DF5" w:rsidP="00232DF5">
      <w:pPr>
        <w:spacing w:after="0" w:line="240" w:lineRule="auto"/>
        <w:ind w:firstLine="284"/>
        <w:jc w:val="both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</w:p>
    <w:p w14:paraId="73DB903F" w14:textId="6C190367" w:rsidR="00232DF5" w:rsidRPr="00CD10AA" w:rsidRDefault="00CD10AA" w:rsidP="00232DF5">
      <w:pPr>
        <w:spacing w:after="0" w:line="240" w:lineRule="auto"/>
        <w:ind w:firstLine="720"/>
        <w:jc w:val="both"/>
        <w:rPr>
          <w:rFonts w:ascii="Calibri" w:eastAsia="Calibri" w:hAnsi="Calibri" w:cs="Arial"/>
          <w:noProof/>
          <w:sz w:val="20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Upravni</w:t>
      </w:r>
      <w:r w:rsidR="00232DF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odbor</w:t>
      </w:r>
      <w:r w:rsidR="006C5A36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Kluba</w:t>
      </w:r>
      <w:r w:rsidR="00232DF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:</w:t>
      </w:r>
    </w:p>
    <w:p w14:paraId="4939BC85" w14:textId="023FEEEA" w:rsidR="00232DF5" w:rsidRPr="00CD10AA" w:rsidRDefault="00CD10AA" w:rsidP="00FE1C73">
      <w:pPr>
        <w:numPr>
          <w:ilvl w:val="0"/>
          <w:numId w:val="16"/>
        </w:numPr>
        <w:spacing w:before="120" w:after="0" w:line="235" w:lineRule="auto"/>
        <w:ind w:left="1077" w:hanging="84"/>
        <w:jc w:val="both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utvrđuje</w:t>
      </w:r>
      <w:r w:rsidR="00232DF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predlog</w:t>
      </w:r>
      <w:r w:rsidR="00232DF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Statuta</w:t>
      </w:r>
      <w:r w:rsidR="00232DF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kluba</w:t>
      </w:r>
      <w:r w:rsidR="00232DF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;</w:t>
      </w:r>
    </w:p>
    <w:p w14:paraId="47020911" w14:textId="70A9B6CD" w:rsidR="00232DF5" w:rsidRPr="00CD10AA" w:rsidRDefault="00CD10AA" w:rsidP="00E44A39">
      <w:pPr>
        <w:numPr>
          <w:ilvl w:val="0"/>
          <w:numId w:val="16"/>
        </w:numPr>
        <w:spacing w:before="60" w:after="0" w:line="235" w:lineRule="auto"/>
        <w:ind w:hanging="87"/>
        <w:jc w:val="both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sprovodi</w:t>
      </w:r>
      <w:r w:rsidR="00232DF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odluke</w:t>
      </w:r>
      <w:r w:rsidR="00232DF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Skupštine</w:t>
      </w:r>
      <w:r w:rsidR="00232DF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kluba</w:t>
      </w:r>
      <w:r w:rsidR="00232DF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;</w:t>
      </w:r>
    </w:p>
    <w:p w14:paraId="3422A758" w14:textId="21EC8E5C" w:rsidR="00232DF5" w:rsidRPr="00CD10AA" w:rsidRDefault="00CD10AA" w:rsidP="00E44A39">
      <w:pPr>
        <w:numPr>
          <w:ilvl w:val="0"/>
          <w:numId w:val="16"/>
        </w:numPr>
        <w:spacing w:before="60" w:after="0" w:line="235" w:lineRule="auto"/>
        <w:ind w:left="1418" w:hanging="425"/>
        <w:jc w:val="both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sačinjava</w:t>
      </w:r>
      <w:r w:rsidR="00232DF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godišnji</w:t>
      </w:r>
      <w:r w:rsidR="005F0DC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izvještaj</w:t>
      </w:r>
      <w:r w:rsidR="005F0DC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</w:t>
      </w:r>
      <w:r w:rsidR="005F0DC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poslovanju</w:t>
      </w:r>
      <w:r w:rsidR="005F0DC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</w:t>
      </w:r>
      <w:r w:rsidR="00232DF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finansijski</w:t>
      </w:r>
      <w:r w:rsidR="00232DF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izvještaj</w:t>
      </w:r>
      <w:r w:rsidR="00232DF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</w:t>
      </w:r>
      <w:r w:rsidR="00232DF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podnosi</w:t>
      </w:r>
      <w:r w:rsidR="00232DF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Skupštini</w:t>
      </w:r>
      <w:r w:rsidR="00232DF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na</w:t>
      </w:r>
      <w:r w:rsidR="00232DF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usvajanje</w:t>
      </w:r>
      <w:r w:rsidR="00232DF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;</w:t>
      </w:r>
    </w:p>
    <w:p w14:paraId="307AB077" w14:textId="2E6B6CAE" w:rsidR="00232DF5" w:rsidRPr="00CD10AA" w:rsidRDefault="00CD10AA" w:rsidP="00E44A39">
      <w:pPr>
        <w:numPr>
          <w:ilvl w:val="0"/>
          <w:numId w:val="16"/>
        </w:numPr>
        <w:spacing w:before="60" w:after="0" w:line="235" w:lineRule="auto"/>
        <w:ind w:hanging="87"/>
        <w:jc w:val="both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predlaže</w:t>
      </w:r>
      <w:r w:rsidR="00232DF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Skupštini</w:t>
      </w:r>
      <w:r w:rsidR="00232DF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plan</w:t>
      </w:r>
      <w:r w:rsidR="00232DF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rada</w:t>
      </w:r>
      <w:r w:rsidR="005F0DC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</w:t>
      </w:r>
      <w:r w:rsidR="005F0DC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finansijski</w:t>
      </w:r>
      <w:r w:rsidR="005F0DC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plan</w:t>
      </w:r>
      <w:r w:rsidR="00232DF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;</w:t>
      </w:r>
    </w:p>
    <w:p w14:paraId="21274FF6" w14:textId="27D866DF" w:rsidR="00232DF5" w:rsidRPr="00CD10AA" w:rsidRDefault="00CD10AA" w:rsidP="00E44A39">
      <w:pPr>
        <w:numPr>
          <w:ilvl w:val="0"/>
          <w:numId w:val="16"/>
        </w:numPr>
        <w:autoSpaceDE w:val="0"/>
        <w:autoSpaceDN w:val="0"/>
        <w:adjustRightInd w:val="0"/>
        <w:spacing w:before="60" w:after="0" w:line="240" w:lineRule="auto"/>
        <w:ind w:left="1418" w:hanging="425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 w:eastAsia="sr-Latn-M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Latn-CS" w:eastAsia="sr-Latn-ME"/>
        </w:rPr>
        <w:t>donosi</w:t>
      </w:r>
      <w:r w:rsidR="00232DF5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 w:eastAsia="sr-Latn-ME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 w:eastAsia="sr-Latn-ME"/>
        </w:rPr>
        <w:t>odluke</w:t>
      </w:r>
      <w:r w:rsidR="00232DF5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 w:eastAsia="sr-Latn-ME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 w:eastAsia="sr-Latn-ME"/>
        </w:rPr>
        <w:t>o</w:t>
      </w:r>
      <w:r w:rsidR="00232DF5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 w:eastAsia="sr-Latn-ME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 w:eastAsia="sr-Latn-ME"/>
        </w:rPr>
        <w:t>učlanjivanju</w:t>
      </w:r>
      <w:r w:rsidR="00232DF5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 w:eastAsia="sr-Latn-ME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 w:eastAsia="sr-Latn-ME"/>
        </w:rPr>
        <w:t>Kluba</w:t>
      </w:r>
      <w:r w:rsidR="00232DF5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 w:eastAsia="sr-Latn-ME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 w:eastAsia="sr-Latn-ME"/>
        </w:rPr>
        <w:t>u</w:t>
      </w:r>
      <w:r w:rsidR="00232DF5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 w:eastAsia="sr-Latn-ME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 w:eastAsia="sr-Latn-ME"/>
        </w:rPr>
        <w:t>saveze</w:t>
      </w:r>
      <w:r w:rsidR="00232DF5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 w:eastAsia="sr-Latn-ME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 w:eastAsia="sr-Latn-ME"/>
        </w:rPr>
        <w:t>i</w:t>
      </w:r>
      <w:r w:rsidR="00232DF5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 w:eastAsia="sr-Latn-ME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 w:eastAsia="sr-Latn-ME"/>
        </w:rPr>
        <w:t>međunarodne</w:t>
      </w:r>
      <w:r w:rsidR="00232DF5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 w:eastAsia="sr-Latn-ME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 w:eastAsia="sr-Latn-ME"/>
        </w:rPr>
        <w:t>sportske</w:t>
      </w:r>
      <w:r w:rsidR="00232DF5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 w:eastAsia="sr-Latn-ME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 w:eastAsia="sr-Latn-ME"/>
        </w:rPr>
        <w:t>organizacije</w:t>
      </w:r>
      <w:r w:rsidR="00232DF5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 w:eastAsia="sr-Latn-ME"/>
        </w:rPr>
        <w:t>;</w:t>
      </w:r>
    </w:p>
    <w:p w14:paraId="7C33493C" w14:textId="730DFC69" w:rsidR="00232DF5" w:rsidRPr="00CD10AA" w:rsidRDefault="00CD10AA" w:rsidP="00E44A39">
      <w:pPr>
        <w:numPr>
          <w:ilvl w:val="0"/>
          <w:numId w:val="16"/>
        </w:numPr>
        <w:autoSpaceDE w:val="0"/>
        <w:autoSpaceDN w:val="0"/>
        <w:adjustRightInd w:val="0"/>
        <w:spacing w:before="60" w:after="0" w:line="240" w:lineRule="auto"/>
        <w:ind w:hanging="87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 w:eastAsia="sr-Latn-M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Latn-CS" w:eastAsia="sr-Latn-ME"/>
        </w:rPr>
        <w:t>donosi</w:t>
      </w:r>
      <w:r w:rsidR="00232DF5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 w:eastAsia="sr-Latn-ME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 w:eastAsia="sr-Latn-ME"/>
        </w:rPr>
        <w:t>Poslovnik</w:t>
      </w:r>
      <w:r w:rsidR="00232DF5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 w:eastAsia="sr-Latn-ME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 w:eastAsia="sr-Latn-ME"/>
        </w:rPr>
        <w:t>o</w:t>
      </w:r>
      <w:r w:rsidR="00232DF5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 w:eastAsia="sr-Latn-ME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 w:eastAsia="sr-Latn-ME"/>
        </w:rPr>
        <w:t>svom</w:t>
      </w:r>
      <w:r w:rsidR="00232DF5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 w:eastAsia="sr-Latn-ME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 w:eastAsia="sr-Latn-ME"/>
        </w:rPr>
        <w:t>radu</w:t>
      </w:r>
      <w:r w:rsidR="00232DF5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 w:eastAsia="sr-Latn-ME"/>
        </w:rPr>
        <w:t>;</w:t>
      </w:r>
    </w:p>
    <w:p w14:paraId="568D7DD4" w14:textId="377C3709" w:rsidR="00232DF5" w:rsidRPr="00CD10AA" w:rsidRDefault="00CD10AA" w:rsidP="00E44A39">
      <w:pPr>
        <w:numPr>
          <w:ilvl w:val="0"/>
          <w:numId w:val="16"/>
        </w:numPr>
        <w:spacing w:before="60" w:after="0" w:line="235" w:lineRule="auto"/>
        <w:ind w:hanging="87"/>
        <w:jc w:val="both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bira</w:t>
      </w:r>
      <w:r w:rsidR="00232DF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</w:t>
      </w:r>
      <w:r w:rsidR="00232DF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razrješava</w:t>
      </w:r>
      <w:r w:rsidR="00232DF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sekretara</w:t>
      </w:r>
      <w:r w:rsidR="00232DF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Calibri" w:hAnsi="Times New Roman" w:cs="Arial"/>
          <w:noProof/>
          <w:sz w:val="24"/>
          <w:szCs w:val="24"/>
          <w:lang w:val="sr-Latn-CS"/>
        </w:rPr>
        <w:t>K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luba</w:t>
      </w:r>
      <w:r w:rsidR="00232DF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;</w:t>
      </w:r>
      <w:r w:rsidR="009A10D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</w:t>
      </w:r>
    </w:p>
    <w:p w14:paraId="56CFD5A4" w14:textId="59E07D09" w:rsidR="00232DF5" w:rsidRPr="00CD10AA" w:rsidRDefault="00CD10AA" w:rsidP="00E44A39">
      <w:pPr>
        <w:numPr>
          <w:ilvl w:val="0"/>
          <w:numId w:val="16"/>
        </w:numPr>
        <w:spacing w:before="60" w:after="0" w:line="235" w:lineRule="auto"/>
        <w:ind w:left="1418" w:hanging="425"/>
        <w:jc w:val="both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Calibri" w:hAnsi="Times New Roman" w:cs="Arial"/>
          <w:noProof/>
          <w:sz w:val="24"/>
          <w:szCs w:val="24"/>
          <w:lang w:val="sr-Latn-CS"/>
        </w:rPr>
        <w:t>obavlja</w:t>
      </w:r>
      <w:r w:rsidR="00232DF5" w:rsidRPr="00CD10AA">
        <w:rPr>
          <w:rFonts w:ascii="Times New Roman" w:eastAsia="Calibri" w:hAnsi="Times New Roman" w:cs="Arial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Arial"/>
          <w:noProof/>
          <w:sz w:val="24"/>
          <w:szCs w:val="24"/>
          <w:lang w:val="sr-Latn-CS"/>
        </w:rPr>
        <w:t>druge</w:t>
      </w:r>
      <w:r w:rsidR="00232DF5" w:rsidRPr="00CD10AA">
        <w:rPr>
          <w:rFonts w:ascii="Times New Roman" w:eastAsia="Calibri" w:hAnsi="Times New Roman" w:cs="Arial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Arial"/>
          <w:noProof/>
          <w:sz w:val="24"/>
          <w:szCs w:val="24"/>
          <w:lang w:val="sr-Latn-CS"/>
        </w:rPr>
        <w:t>poslove</w:t>
      </w:r>
      <w:r w:rsidR="00232DF5" w:rsidRPr="00CD10AA">
        <w:rPr>
          <w:rFonts w:ascii="Times New Roman" w:eastAsia="Calibri" w:hAnsi="Times New Roman" w:cs="Arial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koji</w:t>
      </w:r>
      <w:r w:rsidR="00232DF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su</w:t>
      </w:r>
      <w:r w:rsidR="00232DF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od</w:t>
      </w:r>
      <w:r w:rsidR="00232DF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značaja</w:t>
      </w:r>
      <w:r w:rsidR="00232DF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za</w:t>
      </w:r>
      <w:r w:rsidR="00232DF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nesmetan</w:t>
      </w:r>
      <w:r w:rsidR="00232DF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rad</w:t>
      </w:r>
      <w:r w:rsidR="00232DF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</w:t>
      </w:r>
      <w:r w:rsidR="00232DF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funkcionisanje</w:t>
      </w:r>
      <w:r w:rsidR="00232DF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Kluba</w:t>
      </w:r>
      <w:r w:rsidR="00232DF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u</w:t>
      </w:r>
      <w:r w:rsidR="00232DF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skladu</w:t>
      </w:r>
      <w:r w:rsidR="00232DF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sa</w:t>
      </w:r>
      <w:r w:rsidR="00232DF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zakonom</w:t>
      </w:r>
      <w:r w:rsidR="00232DF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,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osnivačkim</w:t>
      </w:r>
      <w:r w:rsidR="00232DF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aktom</w:t>
      </w:r>
      <w:r w:rsidR="00232DF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</w:t>
      </w:r>
      <w:r w:rsidR="00232DF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Statutom</w:t>
      </w:r>
      <w:r w:rsidR="00232DF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.</w:t>
      </w:r>
    </w:p>
    <w:p w14:paraId="7E43E232" w14:textId="58A6CE28" w:rsidR="00232DF5" w:rsidRPr="00CD10AA" w:rsidRDefault="00CD10AA" w:rsidP="00232DF5">
      <w:pPr>
        <w:spacing w:before="120" w:after="0" w:line="235" w:lineRule="auto"/>
        <w:ind w:firstLine="720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Upravni</w:t>
      </w:r>
      <w:r w:rsidR="00232DF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odbor</w:t>
      </w:r>
      <w:r w:rsidR="00232DF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za</w:t>
      </w:r>
      <w:r w:rsidR="00232DF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svoj</w:t>
      </w:r>
      <w:r w:rsidR="00232DF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rad</w:t>
      </w:r>
      <w:r w:rsidR="00232DF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odgovara</w:t>
      </w:r>
      <w:r w:rsidR="00232DF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Skupštini</w:t>
      </w:r>
      <w:r w:rsidR="00232DF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kluba</w:t>
      </w:r>
      <w:r w:rsidR="00232DF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.</w:t>
      </w:r>
    </w:p>
    <w:p w14:paraId="2126E633" w14:textId="4D5FDB88" w:rsidR="00CA6788" w:rsidRPr="00CD10AA" w:rsidRDefault="00CA6788" w:rsidP="008D0FD8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sr-Latn-CS"/>
        </w:rPr>
      </w:pPr>
    </w:p>
    <w:p w14:paraId="0BF49006" w14:textId="7D1DAF0F" w:rsidR="008D0FD8" w:rsidRPr="00CD10AA" w:rsidRDefault="00CD10AA" w:rsidP="008D0FD8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sr-Latn-CS"/>
        </w:rPr>
        <w:t>Predsjednik</w:t>
      </w:r>
      <w:r w:rsidR="008D0FD8" w:rsidRPr="00CD10AA">
        <w:rPr>
          <w:rFonts w:ascii="Times New Roman" w:eastAsia="Calibri" w:hAnsi="Times New Roman" w:cs="Times New Roman"/>
          <w:b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sr-Latn-CS"/>
        </w:rPr>
        <w:t>kluba</w:t>
      </w:r>
    </w:p>
    <w:p w14:paraId="4045F725" w14:textId="77777777" w:rsidR="008D0FD8" w:rsidRPr="00CD10AA" w:rsidRDefault="008D0FD8" w:rsidP="008D0FD8">
      <w:pPr>
        <w:spacing w:after="0" w:line="240" w:lineRule="auto"/>
        <w:jc w:val="center"/>
        <w:rPr>
          <w:rFonts w:ascii="Calibri" w:eastAsia="Arial" w:hAnsi="Calibri" w:cs="Arial"/>
          <w:b/>
          <w:noProof/>
          <w:sz w:val="20"/>
          <w:szCs w:val="20"/>
          <w:lang w:val="sr-Latn-CS"/>
        </w:rPr>
      </w:pPr>
    </w:p>
    <w:p w14:paraId="57270C6C" w14:textId="0627CD79" w:rsidR="008D0FD8" w:rsidRPr="00CD10AA" w:rsidRDefault="00CD10AA" w:rsidP="008D0FD8">
      <w:pPr>
        <w:spacing w:after="0" w:line="235" w:lineRule="auto"/>
        <w:jc w:val="center"/>
        <w:rPr>
          <w:rFonts w:ascii="Times New Roman" w:eastAsia="Times New Roman" w:hAnsi="Times New Roman" w:cs="Arial"/>
          <w:bCs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bCs/>
          <w:noProof/>
          <w:sz w:val="24"/>
          <w:szCs w:val="20"/>
          <w:lang w:val="sr-Latn-CS"/>
        </w:rPr>
        <w:t>Član</w:t>
      </w:r>
      <w:r w:rsidR="008D0FD8" w:rsidRPr="00CD10AA">
        <w:rPr>
          <w:rFonts w:ascii="Times New Roman" w:eastAsia="Times New Roman" w:hAnsi="Times New Roman" w:cs="Arial"/>
          <w:bCs/>
          <w:noProof/>
          <w:sz w:val="24"/>
          <w:szCs w:val="20"/>
          <w:lang w:val="sr-Latn-CS"/>
        </w:rPr>
        <w:t xml:space="preserve"> </w:t>
      </w:r>
      <w:r w:rsidR="00DD6BDB" w:rsidRPr="00CD10AA">
        <w:rPr>
          <w:rFonts w:ascii="Times New Roman" w:eastAsia="Times New Roman" w:hAnsi="Times New Roman" w:cs="Arial"/>
          <w:bCs/>
          <w:noProof/>
          <w:sz w:val="24"/>
          <w:szCs w:val="20"/>
          <w:lang w:val="sr-Latn-CS"/>
        </w:rPr>
        <w:t>2</w:t>
      </w:r>
      <w:r w:rsidR="00645AD0" w:rsidRPr="00CD10AA">
        <w:rPr>
          <w:rFonts w:ascii="Times New Roman" w:eastAsia="Times New Roman" w:hAnsi="Times New Roman" w:cs="Arial"/>
          <w:bCs/>
          <w:noProof/>
          <w:sz w:val="24"/>
          <w:szCs w:val="20"/>
          <w:lang w:val="sr-Latn-CS"/>
        </w:rPr>
        <w:t>1</w:t>
      </w:r>
    </w:p>
    <w:p w14:paraId="10147E1A" w14:textId="77777777" w:rsidR="008D0FD8" w:rsidRPr="00CD10AA" w:rsidRDefault="008D0FD8" w:rsidP="008D0FD8">
      <w:pPr>
        <w:spacing w:after="0" w:line="240" w:lineRule="auto"/>
        <w:rPr>
          <w:rFonts w:ascii="Calibri" w:eastAsia="Arial" w:hAnsi="Calibri" w:cs="Arial"/>
          <w:noProof/>
          <w:sz w:val="20"/>
          <w:szCs w:val="20"/>
          <w:lang w:val="sr-Latn-CS"/>
        </w:rPr>
      </w:pPr>
    </w:p>
    <w:p w14:paraId="10A98CBD" w14:textId="36852156" w:rsidR="00F25B91" w:rsidRPr="00CD10AA" w:rsidRDefault="00CD10AA" w:rsidP="00CF72A0">
      <w:pPr>
        <w:spacing w:after="0" w:line="235" w:lineRule="auto"/>
        <w:ind w:firstLine="720"/>
        <w:jc w:val="both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Predsjednik</w:t>
      </w:r>
      <w:r w:rsidR="008D0FD8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kluba</w:t>
      </w:r>
      <w:r w:rsidR="008D0FD8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je</w:t>
      </w:r>
      <w:r w:rsidR="008D0FD8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organ</w:t>
      </w:r>
      <w:r w:rsidR="00F25B91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rukovođenja</w:t>
      </w:r>
      <w:r w:rsidR="00F25B91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Klubom</w:t>
      </w:r>
      <w:r w:rsidR="00F25B91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.</w:t>
      </w:r>
    </w:p>
    <w:p w14:paraId="09EC399A" w14:textId="18E521EC" w:rsidR="00D02A98" w:rsidRPr="00CD10AA" w:rsidRDefault="00CD10AA" w:rsidP="00D02A98">
      <w:pPr>
        <w:spacing w:before="60" w:after="0" w:line="235" w:lineRule="auto"/>
        <w:ind w:firstLine="720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Predsjednik</w:t>
      </w:r>
      <w:r w:rsidR="00D02A98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kluba</w:t>
      </w:r>
      <w:r w:rsidR="00D02A98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je</w:t>
      </w:r>
      <w:r w:rsidR="00D02A98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ujedno</w:t>
      </w:r>
      <w:r w:rsidR="00D02A98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</w:t>
      </w:r>
      <w:r w:rsidR="00D02A98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predsjednik</w:t>
      </w:r>
      <w:r w:rsidR="00D02A98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Upravnog</w:t>
      </w:r>
      <w:r w:rsidR="00D02A98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odbora</w:t>
      </w:r>
      <w:r w:rsidR="00D02A98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.</w:t>
      </w:r>
    </w:p>
    <w:p w14:paraId="2C821746" w14:textId="61D7BB73" w:rsidR="008D0FD8" w:rsidRPr="00CD10AA" w:rsidRDefault="00CD10AA" w:rsidP="00E44A39">
      <w:pPr>
        <w:spacing w:before="60" w:after="0" w:line="235" w:lineRule="auto"/>
        <w:ind w:firstLine="720"/>
        <w:jc w:val="both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Predsjednik</w:t>
      </w:r>
      <w:r w:rsidR="008D0FD8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kluba</w:t>
      </w:r>
      <w:r w:rsidR="008D0FD8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je</w:t>
      </w:r>
      <w:r w:rsidR="00F25B91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lice</w:t>
      </w:r>
      <w:r w:rsidR="00F25B91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koje</w:t>
      </w:r>
      <w:r w:rsidR="00F25B91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zastupa</w:t>
      </w:r>
      <w:r w:rsidR="00F25B91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</w:t>
      </w:r>
      <w:r w:rsidR="00CA324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predstavlja</w:t>
      </w:r>
      <w:r w:rsidR="00CA324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Klub</w:t>
      </w:r>
      <w:r w:rsidR="00F25B91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</w:t>
      </w:r>
      <w:r w:rsidR="00F25B91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on</w:t>
      </w:r>
      <w:r w:rsidR="00F25B91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može</w:t>
      </w:r>
      <w:r w:rsidR="008D0FD8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pojedina</w:t>
      </w:r>
      <w:r w:rsidR="008D0FD8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ovlašćenja</w:t>
      </w:r>
      <w:r w:rsidR="008D0FD8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za</w:t>
      </w:r>
      <w:r w:rsidR="008D0FD8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zastupanje</w:t>
      </w:r>
      <w:r w:rsidR="008D0FD8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</w:t>
      </w:r>
      <w:r w:rsidR="00CA324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predstavljanje</w:t>
      </w:r>
      <w:r w:rsidR="00CA3245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dati</w:t>
      </w:r>
      <w:r w:rsidR="008D0FD8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drugom</w:t>
      </w:r>
      <w:r w:rsidR="008D0FD8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licu</w:t>
      </w:r>
      <w:r w:rsidR="008D0FD8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.</w:t>
      </w:r>
    </w:p>
    <w:p w14:paraId="15C3B0C6" w14:textId="48C98F1D" w:rsidR="008D0FD8" w:rsidRPr="00CD10AA" w:rsidRDefault="00CD10AA" w:rsidP="00E44A39">
      <w:pPr>
        <w:spacing w:before="60" w:after="0" w:line="235" w:lineRule="auto"/>
        <w:ind w:firstLine="720"/>
        <w:jc w:val="both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Predsjednik</w:t>
      </w:r>
      <w:r w:rsidR="008D0FD8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kluba</w:t>
      </w:r>
      <w:r w:rsidR="008D0FD8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može</w:t>
      </w:r>
      <w:r w:rsidR="008D0FD8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biti</w:t>
      </w:r>
      <w:r w:rsidR="008D0FD8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lice</w:t>
      </w:r>
      <w:r w:rsidR="008D0FD8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koje</w:t>
      </w:r>
      <w:r w:rsidR="008D0FD8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ima</w:t>
      </w:r>
      <w:r w:rsidR="008D0FD8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poslovnu</w:t>
      </w:r>
      <w:r w:rsidR="008D0FD8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sposobnost</w:t>
      </w:r>
      <w:r w:rsidR="008D0FD8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</w:t>
      </w:r>
      <w:r w:rsidR="008D0FD8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ima</w:t>
      </w:r>
      <w:r w:rsidR="008D0FD8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prebivalište</w:t>
      </w:r>
      <w:r w:rsidR="008D0FD8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,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odnosno</w:t>
      </w:r>
      <w:r w:rsidR="008D0FD8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boravište</w:t>
      </w:r>
      <w:r w:rsidR="008D0FD8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u</w:t>
      </w:r>
      <w:r w:rsidR="008D0FD8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Crnoj</w:t>
      </w:r>
      <w:r w:rsidR="008D0FD8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Gori</w:t>
      </w:r>
      <w:r w:rsidR="008D0FD8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.</w:t>
      </w:r>
    </w:p>
    <w:p w14:paraId="0F615554" w14:textId="4CFAB24C" w:rsidR="008D0FD8" w:rsidRPr="00CD10AA" w:rsidRDefault="00CD10AA" w:rsidP="00E44A39">
      <w:pPr>
        <w:spacing w:before="60" w:after="0" w:line="235" w:lineRule="auto"/>
        <w:ind w:firstLine="720"/>
        <w:jc w:val="both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lastRenderedPageBreak/>
        <w:t>Mandat</w:t>
      </w:r>
      <w:r w:rsidR="008D0FD8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Predsjednika</w:t>
      </w:r>
      <w:r w:rsidR="008D0FD8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kluba</w:t>
      </w:r>
      <w:r w:rsidR="008D0FD8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traje</w:t>
      </w:r>
      <w:r w:rsidR="008D0FD8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4 (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četiri</w:t>
      </w:r>
      <w:r w:rsidR="008D0FD8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)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godine</w:t>
      </w:r>
      <w:r w:rsidR="008D0FD8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.</w:t>
      </w:r>
    </w:p>
    <w:p w14:paraId="75609EB6" w14:textId="77777777" w:rsidR="00D02A98" w:rsidRPr="00CD10AA" w:rsidRDefault="00D02A98" w:rsidP="008D0FD8">
      <w:pPr>
        <w:spacing w:after="0" w:line="235" w:lineRule="auto"/>
        <w:jc w:val="center"/>
        <w:rPr>
          <w:rFonts w:ascii="Times New Roman" w:eastAsia="Times New Roman" w:hAnsi="Times New Roman" w:cs="Arial"/>
          <w:bCs/>
          <w:noProof/>
          <w:sz w:val="24"/>
          <w:szCs w:val="20"/>
          <w:lang w:val="sr-Latn-CS"/>
        </w:rPr>
      </w:pPr>
    </w:p>
    <w:p w14:paraId="0061C8A7" w14:textId="2576F6D7" w:rsidR="008D0FD8" w:rsidRPr="00CD10AA" w:rsidRDefault="00CD10AA" w:rsidP="008D0FD8">
      <w:pPr>
        <w:spacing w:after="0" w:line="235" w:lineRule="auto"/>
        <w:jc w:val="center"/>
        <w:rPr>
          <w:rFonts w:ascii="Times New Roman" w:eastAsia="Times New Roman" w:hAnsi="Times New Roman" w:cs="Arial"/>
          <w:bCs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bCs/>
          <w:noProof/>
          <w:sz w:val="24"/>
          <w:szCs w:val="20"/>
          <w:lang w:val="sr-Latn-CS"/>
        </w:rPr>
        <w:t>Član</w:t>
      </w:r>
      <w:r w:rsidR="008D0FD8" w:rsidRPr="00CD10AA">
        <w:rPr>
          <w:rFonts w:ascii="Times New Roman" w:eastAsia="Times New Roman" w:hAnsi="Times New Roman" w:cs="Arial"/>
          <w:bCs/>
          <w:noProof/>
          <w:sz w:val="24"/>
          <w:szCs w:val="20"/>
          <w:lang w:val="sr-Latn-CS"/>
        </w:rPr>
        <w:t xml:space="preserve"> 2</w:t>
      </w:r>
      <w:r w:rsidR="00645AD0" w:rsidRPr="00CD10AA">
        <w:rPr>
          <w:rFonts w:ascii="Times New Roman" w:eastAsia="Times New Roman" w:hAnsi="Times New Roman" w:cs="Arial"/>
          <w:bCs/>
          <w:noProof/>
          <w:sz w:val="24"/>
          <w:szCs w:val="20"/>
          <w:lang w:val="sr-Latn-CS"/>
        </w:rPr>
        <w:t>2</w:t>
      </w:r>
    </w:p>
    <w:p w14:paraId="425B70C1" w14:textId="1544401B" w:rsidR="008D0FD8" w:rsidRPr="00CD10AA" w:rsidRDefault="00CD10AA" w:rsidP="0078150C">
      <w:pPr>
        <w:spacing w:before="120" w:after="120" w:line="235" w:lineRule="auto"/>
        <w:ind w:firstLine="720"/>
        <w:jc w:val="both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Predsjednik</w:t>
      </w:r>
      <w:r w:rsidR="008D0FD8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kluba</w:t>
      </w:r>
      <w:r w:rsidR="008D0FD8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:</w:t>
      </w:r>
    </w:p>
    <w:p w14:paraId="49017DE5" w14:textId="1EA8BA2B" w:rsidR="008D0FD8" w:rsidRPr="00CD10AA" w:rsidRDefault="00CD10AA" w:rsidP="0078150C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hanging="87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 w:eastAsia="sr-Latn-ME"/>
        </w:rPr>
      </w:pPr>
      <w:r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>predstavlja</w:t>
      </w:r>
      <w:r w:rsidR="008D0FD8" w:rsidRPr="00CD10AA"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>i</w:t>
      </w:r>
      <w:r w:rsidR="008D0FD8" w:rsidRPr="00CD10AA"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>zastupa</w:t>
      </w:r>
      <w:r w:rsidR="008D0FD8" w:rsidRPr="00CD10AA"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>Klub</w:t>
      </w:r>
      <w:r w:rsidR="008D0FD8" w:rsidRPr="00CD10AA"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>i</w:t>
      </w:r>
      <w:r w:rsidR="008D0FD8" w:rsidRPr="00CD10AA"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>odgovara</w:t>
      </w:r>
      <w:r w:rsidR="008D0FD8" w:rsidRPr="00CD10AA"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>za</w:t>
      </w:r>
      <w:r w:rsidR="008D0FD8" w:rsidRPr="00CD10AA"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>zakonitost</w:t>
      </w:r>
      <w:r w:rsidR="008D0FD8" w:rsidRPr="00CD10AA"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>rada</w:t>
      </w:r>
      <w:r w:rsidR="008D0FD8" w:rsidRPr="00CD10AA"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>Kluba</w:t>
      </w:r>
      <w:r w:rsidR="008D0FD8" w:rsidRPr="00CD10AA"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>;</w:t>
      </w:r>
    </w:p>
    <w:p w14:paraId="5947A3FD" w14:textId="139EC28E" w:rsidR="008D0FD8" w:rsidRPr="00CD10AA" w:rsidRDefault="00CD10AA" w:rsidP="00B37C91">
      <w:pPr>
        <w:numPr>
          <w:ilvl w:val="0"/>
          <w:numId w:val="16"/>
        </w:numPr>
        <w:autoSpaceDE w:val="0"/>
        <w:autoSpaceDN w:val="0"/>
        <w:adjustRightInd w:val="0"/>
        <w:spacing w:before="60" w:after="0" w:line="240" w:lineRule="auto"/>
        <w:ind w:hanging="87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 w:eastAsia="sr-Latn-ME"/>
        </w:rPr>
      </w:pPr>
      <w:r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>saziva</w:t>
      </w:r>
      <w:r w:rsidR="008D0FD8" w:rsidRPr="00CD10AA"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>i</w:t>
      </w:r>
      <w:r w:rsidR="008D0FD8" w:rsidRPr="00CD10AA"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>predsjedava</w:t>
      </w:r>
      <w:r w:rsidR="008D0FD8" w:rsidRPr="00CD10AA"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>sjednicama</w:t>
      </w:r>
      <w:r w:rsidR="008D0FD8" w:rsidRPr="00CD10AA"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>Upravnog</w:t>
      </w:r>
      <w:r w:rsidR="008D0FD8" w:rsidRPr="00CD10AA"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>odbora</w:t>
      </w:r>
      <w:r w:rsidR="008D0FD8" w:rsidRPr="00CD10AA"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>;</w:t>
      </w:r>
    </w:p>
    <w:p w14:paraId="48F9AD91" w14:textId="701068BC" w:rsidR="00F1519B" w:rsidRPr="00CD10AA" w:rsidRDefault="00CD10AA" w:rsidP="00B37C91">
      <w:pPr>
        <w:numPr>
          <w:ilvl w:val="0"/>
          <w:numId w:val="16"/>
        </w:numPr>
        <w:autoSpaceDE w:val="0"/>
        <w:autoSpaceDN w:val="0"/>
        <w:adjustRightInd w:val="0"/>
        <w:spacing w:before="60" w:after="0" w:line="240" w:lineRule="auto"/>
        <w:ind w:hanging="87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 w:eastAsia="sr-Latn-ME"/>
        </w:rPr>
      </w:pPr>
      <w:r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>predlaže</w:t>
      </w:r>
      <w:r w:rsidR="00F1519B" w:rsidRPr="00CD10AA"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>Upravnom</w:t>
      </w:r>
      <w:r w:rsidR="00F1519B" w:rsidRPr="00CD10AA"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>odboru</w:t>
      </w:r>
      <w:r w:rsidR="00F1519B" w:rsidRPr="00CD10AA"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>sekretara</w:t>
      </w:r>
      <w:r w:rsidR="00F1519B" w:rsidRPr="00CD10AA"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>Kluba</w:t>
      </w:r>
      <w:r w:rsidR="00F1519B" w:rsidRPr="00CD10AA"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>;</w:t>
      </w:r>
    </w:p>
    <w:p w14:paraId="21501AF3" w14:textId="641BF048" w:rsidR="008D0FD8" w:rsidRPr="00CD10AA" w:rsidRDefault="00CD10AA" w:rsidP="00B37C91">
      <w:pPr>
        <w:numPr>
          <w:ilvl w:val="0"/>
          <w:numId w:val="16"/>
        </w:numPr>
        <w:autoSpaceDE w:val="0"/>
        <w:autoSpaceDN w:val="0"/>
        <w:adjustRightInd w:val="0"/>
        <w:spacing w:before="60" w:after="0" w:line="240" w:lineRule="auto"/>
        <w:ind w:hanging="87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 w:eastAsia="sr-Latn-ME"/>
        </w:rPr>
      </w:pPr>
      <w:r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>izvršava</w:t>
      </w:r>
      <w:r w:rsidR="008D0FD8" w:rsidRPr="00CD10AA"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>odluke</w:t>
      </w:r>
      <w:r w:rsidR="008D0FD8" w:rsidRPr="00CD10AA"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>Skupštine</w:t>
      </w:r>
      <w:r w:rsidR="008D0FD8" w:rsidRPr="00CD10AA"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>i</w:t>
      </w:r>
      <w:r w:rsidR="008D0FD8" w:rsidRPr="00CD10AA"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>Upravnog</w:t>
      </w:r>
      <w:r w:rsidR="008D0FD8" w:rsidRPr="00CD10AA"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>odbora</w:t>
      </w:r>
      <w:r w:rsidR="008D0FD8" w:rsidRPr="00CD10AA"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>;</w:t>
      </w:r>
    </w:p>
    <w:p w14:paraId="192692D4" w14:textId="28768C55" w:rsidR="008D0FD8" w:rsidRPr="00CD10AA" w:rsidRDefault="00CD10AA" w:rsidP="00B37C91">
      <w:pPr>
        <w:numPr>
          <w:ilvl w:val="0"/>
          <w:numId w:val="16"/>
        </w:numPr>
        <w:autoSpaceDE w:val="0"/>
        <w:autoSpaceDN w:val="0"/>
        <w:adjustRightInd w:val="0"/>
        <w:spacing w:before="60" w:after="0" w:line="240" w:lineRule="auto"/>
        <w:ind w:hanging="87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 w:eastAsia="sr-Latn-ME"/>
        </w:rPr>
      </w:pPr>
      <w:r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>potpisuje</w:t>
      </w:r>
      <w:r w:rsidR="008D0FD8" w:rsidRPr="00CD10AA"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>godišnji</w:t>
      </w:r>
      <w:r w:rsidR="008D0FD8" w:rsidRPr="00CD10AA"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>finansijski</w:t>
      </w:r>
      <w:r w:rsidR="008D0FD8" w:rsidRPr="00CD10AA"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>izvještaj</w:t>
      </w:r>
      <w:r w:rsidR="008D0FD8" w:rsidRPr="00CD10AA"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>;</w:t>
      </w:r>
    </w:p>
    <w:p w14:paraId="77DB8B7B" w14:textId="177FF97B" w:rsidR="008D0FD8" w:rsidRPr="00CD10AA" w:rsidRDefault="00CD10AA" w:rsidP="00B37C91">
      <w:pPr>
        <w:numPr>
          <w:ilvl w:val="0"/>
          <w:numId w:val="16"/>
        </w:numPr>
        <w:autoSpaceDE w:val="0"/>
        <w:autoSpaceDN w:val="0"/>
        <w:adjustRightInd w:val="0"/>
        <w:spacing w:before="60" w:after="0" w:line="240" w:lineRule="auto"/>
        <w:ind w:hanging="87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 w:eastAsia="sr-Latn-ME"/>
        </w:rPr>
      </w:pPr>
      <w:r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>potpisuje</w:t>
      </w:r>
      <w:r w:rsidR="008D0FD8" w:rsidRPr="00CD10AA"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>Izvještaj</w:t>
      </w:r>
      <w:r w:rsidR="008D0FD8" w:rsidRPr="00CD10AA"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>o</w:t>
      </w:r>
      <w:r w:rsidR="008D0FD8" w:rsidRPr="00CD10AA"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>poslovanju</w:t>
      </w:r>
      <w:r w:rsidR="008D0FD8" w:rsidRPr="00CD10AA"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>;</w:t>
      </w:r>
      <w:r w:rsidR="0078150C" w:rsidRPr="00CD10AA"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>i</w:t>
      </w:r>
    </w:p>
    <w:p w14:paraId="3C82DDED" w14:textId="28C01BB5" w:rsidR="008D0FD8" w:rsidRPr="00CD10AA" w:rsidRDefault="00CD10AA" w:rsidP="00B37C91">
      <w:pPr>
        <w:numPr>
          <w:ilvl w:val="0"/>
          <w:numId w:val="16"/>
        </w:numPr>
        <w:autoSpaceDE w:val="0"/>
        <w:autoSpaceDN w:val="0"/>
        <w:adjustRightInd w:val="0"/>
        <w:spacing w:before="60" w:after="0" w:line="240" w:lineRule="auto"/>
        <w:ind w:left="1418" w:hanging="425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CS" w:eastAsia="sr-Latn-ME"/>
        </w:rPr>
      </w:pPr>
      <w:r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>obavlja</w:t>
      </w:r>
      <w:r w:rsidR="008D0FD8" w:rsidRPr="00CD10AA"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>i</w:t>
      </w:r>
      <w:r w:rsidR="008D0FD8" w:rsidRPr="00CD10AA"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>druge</w:t>
      </w:r>
      <w:r w:rsidR="008D0FD8" w:rsidRPr="00CD10AA"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>poslove</w:t>
      </w:r>
      <w:r w:rsidR="008D0FD8" w:rsidRPr="00CD10AA"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>u</w:t>
      </w:r>
      <w:r w:rsidR="008D0FD8" w:rsidRPr="00CD10AA"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>skladu</w:t>
      </w:r>
      <w:r w:rsidR="008D0FD8" w:rsidRPr="00CD10AA"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>sa</w:t>
      </w:r>
      <w:r w:rsidR="008D0FD8" w:rsidRPr="00CD10AA"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>zakonom</w:t>
      </w:r>
      <w:r w:rsidR="008D0FD8" w:rsidRPr="00CD10AA"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>Statutom</w:t>
      </w:r>
      <w:r w:rsidR="008D0FD8" w:rsidRPr="00CD10AA"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>i</w:t>
      </w:r>
      <w:r w:rsidR="008D0FD8" w:rsidRPr="00CD10AA"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>aktima</w:t>
      </w:r>
      <w:r w:rsidR="008D0FD8" w:rsidRPr="00CD10AA"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>Kluba</w:t>
      </w:r>
      <w:r w:rsidR="008D0FD8" w:rsidRPr="00CD10AA">
        <w:rPr>
          <w:rFonts w:ascii="Times New Roman" w:eastAsia="Times New Roman" w:hAnsi="Times New Roman" w:cs="Times New Roman"/>
          <w:noProof/>
          <w:sz w:val="24"/>
          <w:lang w:val="sr-Latn-CS" w:eastAsia="sr-Latn-ME"/>
        </w:rPr>
        <w:t>.</w:t>
      </w:r>
    </w:p>
    <w:p w14:paraId="0388AAD6" w14:textId="3C9E184C" w:rsidR="008D0FD8" w:rsidRPr="00CD10AA" w:rsidRDefault="00CD10AA" w:rsidP="0078150C">
      <w:pPr>
        <w:spacing w:before="120" w:after="0" w:line="235" w:lineRule="auto"/>
        <w:ind w:firstLine="720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Predsjednik</w:t>
      </w:r>
      <w:r w:rsidR="008D0FD8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kluba</w:t>
      </w:r>
      <w:r w:rsidR="008D0FD8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za</w:t>
      </w:r>
      <w:r w:rsidR="008D0FD8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svoj</w:t>
      </w:r>
      <w:r w:rsidR="008D0FD8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rad</w:t>
      </w:r>
      <w:r w:rsidR="008D0FD8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odgovara</w:t>
      </w:r>
      <w:r w:rsidR="008D0FD8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Skupštini</w:t>
      </w:r>
      <w:r w:rsidR="008D0FD8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kluba</w:t>
      </w:r>
      <w:r w:rsidR="008D0FD8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.</w:t>
      </w:r>
    </w:p>
    <w:p w14:paraId="41CF2B4C" w14:textId="77777777" w:rsidR="006833E7" w:rsidRPr="00CD10AA" w:rsidRDefault="006833E7" w:rsidP="00434B13">
      <w:pPr>
        <w:pStyle w:val="NoSpacing"/>
        <w:spacing w:before="120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sr-Latn-CS"/>
        </w:rPr>
      </w:pPr>
    </w:p>
    <w:p w14:paraId="314134D5" w14:textId="6CDFA1A2" w:rsidR="008C054C" w:rsidRPr="00CD10AA" w:rsidRDefault="00CD10AA" w:rsidP="008C054C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val="sr-Latn-CS"/>
        </w:rPr>
        <w:t>Sekretar</w:t>
      </w:r>
      <w:r w:rsidR="008C054C" w:rsidRPr="00CD10AA">
        <w:rPr>
          <w:rFonts w:ascii="Times New Roman" w:eastAsia="Calibri" w:hAnsi="Times New Roman" w:cs="Times New Roman"/>
          <w:b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val="sr-Latn-CS"/>
        </w:rPr>
        <w:t>kluba</w:t>
      </w:r>
    </w:p>
    <w:p w14:paraId="2D949C55" w14:textId="77777777" w:rsidR="008C054C" w:rsidRPr="00CD10AA" w:rsidRDefault="008C054C" w:rsidP="008C054C">
      <w:pPr>
        <w:spacing w:after="0" w:line="240" w:lineRule="auto"/>
        <w:jc w:val="center"/>
        <w:rPr>
          <w:rFonts w:ascii="Arial" w:eastAsia="Calibri" w:hAnsi="Arial" w:cs="Arial"/>
          <w:b/>
          <w:noProof/>
          <w:sz w:val="24"/>
          <w:szCs w:val="24"/>
          <w:lang w:val="sr-Latn-CS"/>
        </w:rPr>
      </w:pPr>
    </w:p>
    <w:p w14:paraId="393E3143" w14:textId="616848DB" w:rsidR="008C054C" w:rsidRPr="00CD10AA" w:rsidRDefault="00CD10AA" w:rsidP="008C054C">
      <w:pPr>
        <w:spacing w:after="0" w:line="235" w:lineRule="auto"/>
        <w:jc w:val="center"/>
        <w:rPr>
          <w:rFonts w:ascii="Times New Roman" w:eastAsia="Times New Roman" w:hAnsi="Times New Roman" w:cs="Arial"/>
          <w:bCs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bCs/>
          <w:noProof/>
          <w:sz w:val="24"/>
          <w:szCs w:val="20"/>
          <w:lang w:val="sr-Latn-CS"/>
        </w:rPr>
        <w:t>Član</w:t>
      </w:r>
      <w:r w:rsidR="008C054C" w:rsidRPr="00CD10AA">
        <w:rPr>
          <w:rFonts w:ascii="Times New Roman" w:eastAsia="Times New Roman" w:hAnsi="Times New Roman" w:cs="Arial"/>
          <w:bCs/>
          <w:noProof/>
          <w:sz w:val="24"/>
          <w:szCs w:val="20"/>
          <w:lang w:val="sr-Latn-CS"/>
        </w:rPr>
        <w:t xml:space="preserve"> 2</w:t>
      </w:r>
      <w:r w:rsidR="00645AD0" w:rsidRPr="00CD10AA">
        <w:rPr>
          <w:rFonts w:ascii="Times New Roman" w:eastAsia="Times New Roman" w:hAnsi="Times New Roman" w:cs="Arial"/>
          <w:bCs/>
          <w:noProof/>
          <w:sz w:val="24"/>
          <w:szCs w:val="20"/>
          <w:lang w:val="sr-Latn-CS"/>
        </w:rPr>
        <w:t>3</w:t>
      </w:r>
    </w:p>
    <w:p w14:paraId="21F49CA7" w14:textId="77777777" w:rsidR="008C054C" w:rsidRPr="00CD10AA" w:rsidRDefault="008C054C" w:rsidP="008C054C">
      <w:pPr>
        <w:spacing w:after="0" w:line="240" w:lineRule="auto"/>
        <w:rPr>
          <w:rFonts w:ascii="Arial" w:eastAsia="Calibri" w:hAnsi="Arial" w:cs="Arial"/>
          <w:b/>
          <w:noProof/>
          <w:sz w:val="20"/>
          <w:szCs w:val="20"/>
          <w:lang w:val="sr-Latn-CS"/>
        </w:rPr>
      </w:pPr>
    </w:p>
    <w:p w14:paraId="402A66D2" w14:textId="77F58616" w:rsidR="008C054C" w:rsidRPr="00CD10AA" w:rsidRDefault="00CD10AA" w:rsidP="008C054C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eastAsia="Arial" w:hAnsi="Times New Roman" w:cs="Times New Roman"/>
          <w:noProof/>
          <w:sz w:val="24"/>
          <w:szCs w:val="24"/>
          <w:lang w:val="sr-Latn-CS"/>
        </w:rPr>
        <w:t>Adminstrativno</w:t>
      </w:r>
      <w:r w:rsidR="0088631F">
        <w:rPr>
          <w:rFonts w:ascii="Times New Roman" w:eastAsia="Arial" w:hAnsi="Times New Roman" w:cs="Times New Roman"/>
          <w:noProof/>
          <w:sz w:val="24"/>
          <w:szCs w:val="24"/>
          <w:lang w:val="sr-Latn-CS"/>
        </w:rPr>
        <w:t>-</w:t>
      </w:r>
      <w:r>
        <w:rPr>
          <w:rFonts w:ascii="Times New Roman" w:eastAsia="Arial" w:hAnsi="Times New Roman" w:cs="Times New Roman"/>
          <w:noProof/>
          <w:sz w:val="24"/>
          <w:szCs w:val="24"/>
          <w:lang w:val="sr-Latn-CS"/>
        </w:rPr>
        <w:t>tehničke</w:t>
      </w:r>
      <w:r w:rsidR="008C054C" w:rsidRPr="00CD10AA">
        <w:rPr>
          <w:rFonts w:ascii="Times New Roman" w:eastAsia="Arial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Arial" w:hAnsi="Times New Roman" w:cs="Times New Roman"/>
          <w:noProof/>
          <w:sz w:val="24"/>
          <w:szCs w:val="24"/>
          <w:lang w:val="sr-Latn-CS"/>
        </w:rPr>
        <w:t>poslove</w:t>
      </w:r>
      <w:r w:rsidR="008C054C" w:rsidRPr="00CD10AA">
        <w:rPr>
          <w:rFonts w:ascii="Times New Roman" w:eastAsia="Arial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Arial" w:hAnsi="Times New Roman" w:cs="Times New Roman"/>
          <w:noProof/>
          <w:sz w:val="24"/>
          <w:szCs w:val="24"/>
          <w:lang w:val="sr-Latn-CS"/>
        </w:rPr>
        <w:t>u</w:t>
      </w:r>
      <w:r w:rsidR="008C054C" w:rsidRPr="00CD10AA">
        <w:rPr>
          <w:rFonts w:ascii="Times New Roman" w:eastAsia="Arial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Arial" w:hAnsi="Times New Roman" w:cs="Times New Roman"/>
          <w:noProof/>
          <w:sz w:val="24"/>
          <w:szCs w:val="24"/>
          <w:lang w:val="sr-Latn-CS"/>
        </w:rPr>
        <w:t>Klubu</w:t>
      </w:r>
      <w:r w:rsidR="008C054C" w:rsidRPr="00CD10AA">
        <w:rPr>
          <w:rFonts w:ascii="Times New Roman" w:eastAsia="Arial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Arial" w:hAnsi="Times New Roman" w:cs="Times New Roman"/>
          <w:noProof/>
          <w:sz w:val="24"/>
          <w:szCs w:val="24"/>
          <w:lang w:val="sr-Latn-CS"/>
        </w:rPr>
        <w:t>obavlja</w:t>
      </w:r>
      <w:r w:rsidR="008C054C" w:rsidRPr="00CD10AA">
        <w:rPr>
          <w:rFonts w:ascii="Times New Roman" w:eastAsia="Arial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Arial" w:hAnsi="Times New Roman" w:cs="Times New Roman"/>
          <w:noProof/>
          <w:sz w:val="24"/>
          <w:szCs w:val="24"/>
          <w:lang w:val="sr-Latn-CS"/>
        </w:rPr>
        <w:t>Sekretar</w:t>
      </w:r>
      <w:r w:rsidR="00011487" w:rsidRPr="00CD10AA">
        <w:rPr>
          <w:rFonts w:ascii="Times New Roman" w:eastAsia="Arial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Arial" w:hAnsi="Times New Roman" w:cs="Times New Roman"/>
          <w:noProof/>
          <w:sz w:val="24"/>
          <w:szCs w:val="24"/>
          <w:lang w:val="sr-Latn-CS"/>
        </w:rPr>
        <w:t>kluba</w:t>
      </w:r>
      <w:r w:rsidR="008C054C" w:rsidRPr="00CD10AA">
        <w:rPr>
          <w:rFonts w:ascii="Times New Roman" w:eastAsia="Arial" w:hAnsi="Times New Roman" w:cs="Times New Roman"/>
          <w:noProof/>
          <w:sz w:val="24"/>
          <w:szCs w:val="24"/>
          <w:lang w:val="sr-Latn-CS"/>
        </w:rPr>
        <w:t>.</w:t>
      </w:r>
    </w:p>
    <w:p w14:paraId="35B749F3" w14:textId="117645F2" w:rsidR="008C054C" w:rsidRPr="00CD10AA" w:rsidRDefault="00CD10AA" w:rsidP="00B37C91">
      <w:pPr>
        <w:spacing w:before="60" w:after="0" w:line="240" w:lineRule="auto"/>
        <w:ind w:firstLine="720"/>
        <w:jc w:val="both"/>
        <w:rPr>
          <w:rFonts w:ascii="Times New Roman" w:eastAsia="Arial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eastAsia="Arial" w:hAnsi="Times New Roman" w:cs="Times New Roman"/>
          <w:noProof/>
          <w:sz w:val="24"/>
          <w:szCs w:val="24"/>
          <w:lang w:val="sr-Latn-CS"/>
        </w:rPr>
        <w:t>Sekretara</w:t>
      </w:r>
      <w:r w:rsidR="008C054C" w:rsidRPr="00CD10AA">
        <w:rPr>
          <w:rFonts w:ascii="Times New Roman" w:eastAsia="Arial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Arial" w:hAnsi="Times New Roman" w:cs="Times New Roman"/>
          <w:noProof/>
          <w:sz w:val="24"/>
          <w:szCs w:val="24"/>
          <w:lang w:val="sr-Latn-CS"/>
        </w:rPr>
        <w:t>kluba</w:t>
      </w:r>
      <w:r w:rsidR="008C054C" w:rsidRPr="00CD10AA">
        <w:rPr>
          <w:rFonts w:ascii="Times New Roman" w:eastAsia="Arial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Arial" w:hAnsi="Times New Roman" w:cs="Times New Roman"/>
          <w:noProof/>
          <w:sz w:val="24"/>
          <w:szCs w:val="24"/>
          <w:lang w:val="sr-Latn-CS"/>
        </w:rPr>
        <w:t>bira</w:t>
      </w:r>
      <w:r w:rsidR="008C054C" w:rsidRPr="00CD10AA">
        <w:rPr>
          <w:rFonts w:ascii="Times New Roman" w:eastAsia="Arial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Arial" w:hAnsi="Times New Roman" w:cs="Times New Roman"/>
          <w:noProof/>
          <w:sz w:val="24"/>
          <w:szCs w:val="24"/>
          <w:lang w:val="sr-Latn-CS"/>
        </w:rPr>
        <w:t>i</w:t>
      </w:r>
      <w:r w:rsidR="008C054C" w:rsidRPr="00CD10AA">
        <w:rPr>
          <w:rFonts w:ascii="Times New Roman" w:eastAsia="Arial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Arial" w:hAnsi="Times New Roman" w:cs="Times New Roman"/>
          <w:noProof/>
          <w:sz w:val="24"/>
          <w:szCs w:val="24"/>
          <w:lang w:val="sr-Latn-CS"/>
        </w:rPr>
        <w:t>razrješava</w:t>
      </w:r>
      <w:r w:rsidR="008C054C" w:rsidRPr="00CD10AA">
        <w:rPr>
          <w:rFonts w:ascii="Times New Roman" w:eastAsia="Arial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Arial" w:hAnsi="Times New Roman" w:cs="Times New Roman"/>
          <w:noProof/>
          <w:sz w:val="24"/>
          <w:szCs w:val="24"/>
          <w:lang w:val="sr-Latn-CS"/>
        </w:rPr>
        <w:t>Upravni</w:t>
      </w:r>
      <w:r w:rsidR="008C054C" w:rsidRPr="00CD10AA">
        <w:rPr>
          <w:rFonts w:ascii="Times New Roman" w:eastAsia="Arial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Arial" w:hAnsi="Times New Roman" w:cs="Times New Roman"/>
          <w:noProof/>
          <w:sz w:val="24"/>
          <w:szCs w:val="24"/>
          <w:lang w:val="sr-Latn-CS"/>
        </w:rPr>
        <w:t>odbor</w:t>
      </w:r>
      <w:r w:rsidR="008C054C" w:rsidRPr="00CD10AA">
        <w:rPr>
          <w:rFonts w:ascii="Times New Roman" w:eastAsia="Arial" w:hAnsi="Times New Roman" w:cs="Times New Roman"/>
          <w:noProof/>
          <w:sz w:val="24"/>
          <w:szCs w:val="24"/>
          <w:lang w:val="sr-Latn-CS"/>
        </w:rPr>
        <w:t>.</w:t>
      </w:r>
    </w:p>
    <w:p w14:paraId="539CC9F1" w14:textId="1CF39938" w:rsidR="008C054C" w:rsidRPr="00CD10AA" w:rsidRDefault="00CD10AA" w:rsidP="00B37C91">
      <w:pPr>
        <w:spacing w:before="60" w:after="0" w:line="240" w:lineRule="auto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Sekretar</w:t>
      </w:r>
      <w:r w:rsidR="008C054C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kluba</w:t>
      </w:r>
      <w:r w:rsidR="008C054C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može</w:t>
      </w:r>
      <w:r w:rsidR="008C054C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biti</w:t>
      </w:r>
      <w:r w:rsidR="008C054C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lice</w:t>
      </w:r>
      <w:r w:rsidR="008C054C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koje</w:t>
      </w:r>
      <w:r w:rsidR="008C054C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ima</w:t>
      </w:r>
      <w:r w:rsidR="008C054C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položen</w:t>
      </w:r>
      <w:r w:rsidR="008C054C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stručni</w:t>
      </w:r>
      <w:r w:rsidR="008C054C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ispit</w:t>
      </w:r>
      <w:r w:rsidR="008C054C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za</w:t>
      </w:r>
      <w:r w:rsidR="008C054C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rad</w:t>
      </w:r>
      <w:r w:rsidR="008C054C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u</w:t>
      </w:r>
      <w:r w:rsidR="008C054C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oblasti</w:t>
      </w:r>
      <w:r w:rsidR="008C054C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sporta</w:t>
      </w:r>
      <w:r w:rsidR="008C054C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sa</w:t>
      </w:r>
      <w:r w:rsidR="008C054C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najmanje</w:t>
      </w:r>
      <w:r w:rsidR="008C054C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 w:rsidR="00F1519B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IV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stepenom</w:t>
      </w:r>
      <w:r w:rsidR="008C054C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obrazovanja</w:t>
      </w:r>
      <w:r w:rsidR="008C054C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.</w:t>
      </w:r>
    </w:p>
    <w:p w14:paraId="10886C70" w14:textId="7B375719" w:rsidR="00A71AB4" w:rsidRPr="00CD10AA" w:rsidRDefault="00CD10AA" w:rsidP="00B37C91">
      <w:pPr>
        <w:spacing w:before="60" w:after="0" w:line="240" w:lineRule="auto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Sekretar</w:t>
      </w:r>
      <w:r w:rsidR="00A71AB4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kluba</w:t>
      </w:r>
      <w:r w:rsidR="00A71AB4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može</w:t>
      </w:r>
      <w:r w:rsidR="00A71AB4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početi</w:t>
      </w:r>
      <w:r w:rsidR="00A71AB4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sa</w:t>
      </w:r>
      <w:r w:rsidR="00A71AB4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radom</w:t>
      </w:r>
      <w:r w:rsidR="00A71AB4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i</w:t>
      </w:r>
      <w:r w:rsidR="00A71AB4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bez</w:t>
      </w:r>
      <w:r w:rsidR="00A71AB4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položenog</w:t>
      </w:r>
      <w:r w:rsidR="00A71AB4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stručnog</w:t>
      </w:r>
      <w:r w:rsidR="00A71AB4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ispita</w:t>
      </w:r>
      <w:r w:rsidR="00A71AB4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pod</w:t>
      </w:r>
      <w:r w:rsidR="00A71AB4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uslovom</w:t>
      </w:r>
      <w:r w:rsidR="00A71AB4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da</w:t>
      </w:r>
      <w:r w:rsidR="00A71AB4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ga</w:t>
      </w:r>
      <w:r w:rsidR="00A71AB4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položi</w:t>
      </w:r>
      <w:r w:rsidR="00A71AB4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najkasnije</w:t>
      </w:r>
      <w:r w:rsidR="00A71AB4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u</w:t>
      </w:r>
      <w:r w:rsidR="00A71AB4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roku</w:t>
      </w:r>
      <w:r w:rsidR="00A71AB4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od</w:t>
      </w:r>
      <w:r w:rsidR="00A71AB4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jedne</w:t>
      </w:r>
      <w:r w:rsidR="00A71AB4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godine</w:t>
      </w:r>
      <w:r w:rsidR="00A71AB4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od</w:t>
      </w:r>
      <w:r w:rsidR="00A71AB4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dana</w:t>
      </w:r>
      <w:r w:rsidR="00A71AB4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angažovanja</w:t>
      </w:r>
      <w:r w:rsidR="00A71AB4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u</w:t>
      </w:r>
      <w:r w:rsidR="00A71AB4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Klubu</w:t>
      </w:r>
      <w:r w:rsidR="00A71AB4" w:rsidRPr="00CD10AA">
        <w:rPr>
          <w:rFonts w:ascii="Times New Roman" w:eastAsia="Calibri" w:hAnsi="Times New Roman" w:cs="Times New Roman"/>
          <w:noProof/>
          <w:sz w:val="24"/>
          <w:szCs w:val="24"/>
          <w:lang w:val="sr-Latn-CS"/>
        </w:rPr>
        <w:t>.</w:t>
      </w:r>
    </w:p>
    <w:p w14:paraId="40FBF426" w14:textId="5A96A890" w:rsidR="008C054C" w:rsidRPr="00CD10AA" w:rsidRDefault="00CD10AA" w:rsidP="00B37C91">
      <w:pPr>
        <w:spacing w:before="60" w:after="0" w:line="235" w:lineRule="auto"/>
        <w:ind w:firstLine="720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Mandat</w:t>
      </w:r>
      <w:r w:rsidR="008C05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Sekretara</w:t>
      </w:r>
      <w:r w:rsidR="008C05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kluba</w:t>
      </w:r>
      <w:r w:rsidR="008C05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traje</w:t>
      </w:r>
      <w:r w:rsidR="008C05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4 (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četiri</w:t>
      </w:r>
      <w:r w:rsidR="008C05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)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godine</w:t>
      </w:r>
      <w:r w:rsidR="008C054C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.</w:t>
      </w:r>
    </w:p>
    <w:p w14:paraId="716687DD" w14:textId="77777777" w:rsidR="00CA6788" w:rsidRPr="00CD10AA" w:rsidRDefault="00CA6788" w:rsidP="003458FC">
      <w:pPr>
        <w:pStyle w:val="NoSpacing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sr-Latn-CS"/>
        </w:rPr>
      </w:pPr>
    </w:p>
    <w:p w14:paraId="3FEA2488" w14:textId="77777777" w:rsidR="00CA6788" w:rsidRPr="00CD10AA" w:rsidRDefault="00CA6788" w:rsidP="003458FC">
      <w:pPr>
        <w:pStyle w:val="NoSpacing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sr-Latn-CS"/>
        </w:rPr>
      </w:pPr>
    </w:p>
    <w:p w14:paraId="2BCF9F0B" w14:textId="5737CE69" w:rsidR="00C07C49" w:rsidRPr="00CD10AA" w:rsidRDefault="00DF30A9" w:rsidP="00E8459A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6"/>
          <w:szCs w:val="26"/>
          <w:lang w:val="sr-Latn-CS"/>
        </w:rPr>
      </w:pPr>
      <w:r w:rsidRPr="00CD10AA">
        <w:rPr>
          <w:rFonts w:ascii="Times New Roman" w:eastAsia="Calibri" w:hAnsi="Times New Roman" w:cs="Times New Roman"/>
          <w:b/>
          <w:noProof/>
          <w:sz w:val="26"/>
          <w:szCs w:val="26"/>
          <w:lang w:val="sr-Latn-CS"/>
        </w:rPr>
        <w:t xml:space="preserve">IV - </w:t>
      </w:r>
      <w:r w:rsidR="007E4DF2">
        <w:rPr>
          <w:rFonts w:ascii="Times New Roman" w:eastAsia="Calibri" w:hAnsi="Times New Roman" w:cs="Times New Roman"/>
          <w:b/>
          <w:noProof/>
          <w:sz w:val="26"/>
          <w:szCs w:val="26"/>
          <w:lang w:val="sr-Latn-CS"/>
        </w:rPr>
        <w:t>ZASTUPANj</w:t>
      </w:r>
      <w:r w:rsidR="00CD10AA">
        <w:rPr>
          <w:rFonts w:ascii="Times New Roman" w:eastAsia="Calibri" w:hAnsi="Times New Roman" w:cs="Times New Roman"/>
          <w:b/>
          <w:noProof/>
          <w:sz w:val="26"/>
          <w:szCs w:val="26"/>
          <w:lang w:val="sr-Latn-CS"/>
        </w:rPr>
        <w:t>E</w:t>
      </w:r>
      <w:r w:rsidRPr="00CD10AA">
        <w:rPr>
          <w:rFonts w:ascii="Times New Roman" w:eastAsia="Calibri" w:hAnsi="Times New Roman" w:cs="Times New Roman"/>
          <w:b/>
          <w:noProof/>
          <w:sz w:val="26"/>
          <w:szCs w:val="26"/>
          <w:lang w:val="sr-Latn-CS"/>
        </w:rPr>
        <w:t xml:space="preserve"> </w:t>
      </w:r>
      <w:r w:rsidR="00CD10AA">
        <w:rPr>
          <w:rFonts w:ascii="Times New Roman" w:eastAsia="Calibri" w:hAnsi="Times New Roman" w:cs="Times New Roman"/>
          <w:b/>
          <w:noProof/>
          <w:sz w:val="26"/>
          <w:szCs w:val="26"/>
          <w:lang w:val="sr-Latn-CS"/>
        </w:rPr>
        <w:t>I</w:t>
      </w:r>
      <w:r w:rsidRPr="00CD10AA">
        <w:rPr>
          <w:rFonts w:ascii="Times New Roman" w:eastAsia="Calibri" w:hAnsi="Times New Roman" w:cs="Times New Roman"/>
          <w:b/>
          <w:noProof/>
          <w:sz w:val="26"/>
          <w:szCs w:val="26"/>
          <w:lang w:val="sr-Latn-CS"/>
        </w:rPr>
        <w:t xml:space="preserve"> </w:t>
      </w:r>
      <w:r w:rsidR="007E4DF2">
        <w:rPr>
          <w:rFonts w:ascii="Times New Roman" w:eastAsia="Calibri" w:hAnsi="Times New Roman" w:cs="Times New Roman"/>
          <w:b/>
          <w:noProof/>
          <w:sz w:val="26"/>
          <w:szCs w:val="26"/>
          <w:lang w:val="sr-Latn-CS"/>
        </w:rPr>
        <w:t>PREDSTAVLjANj</w:t>
      </w:r>
      <w:r w:rsidR="00CD10AA">
        <w:rPr>
          <w:rFonts w:ascii="Times New Roman" w:eastAsia="Calibri" w:hAnsi="Times New Roman" w:cs="Times New Roman"/>
          <w:b/>
          <w:noProof/>
          <w:sz w:val="26"/>
          <w:szCs w:val="26"/>
          <w:lang w:val="sr-Latn-CS"/>
        </w:rPr>
        <w:t>E</w:t>
      </w:r>
    </w:p>
    <w:p w14:paraId="57152ADB" w14:textId="57CCE94C" w:rsidR="00C07C49" w:rsidRPr="00CD10AA" w:rsidRDefault="00C07C49" w:rsidP="00C07C49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sr-Latn-CS"/>
        </w:rPr>
      </w:pPr>
    </w:p>
    <w:p w14:paraId="6B1EE957" w14:textId="77777777" w:rsidR="00D92C78" w:rsidRPr="00CD10AA" w:rsidRDefault="00D92C78" w:rsidP="00C07C49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val="sr-Latn-CS"/>
        </w:rPr>
      </w:pPr>
    </w:p>
    <w:p w14:paraId="621A06CC" w14:textId="4A198A53" w:rsidR="00C07C49" w:rsidRPr="00CD10AA" w:rsidRDefault="00CD10AA" w:rsidP="00C07C49">
      <w:pPr>
        <w:spacing w:after="0" w:line="235" w:lineRule="auto"/>
        <w:jc w:val="center"/>
        <w:rPr>
          <w:rFonts w:ascii="Times New Roman" w:eastAsia="Times New Roman" w:hAnsi="Times New Roman" w:cs="Arial"/>
          <w:bCs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bCs/>
          <w:noProof/>
          <w:sz w:val="24"/>
          <w:szCs w:val="20"/>
          <w:lang w:val="sr-Latn-CS"/>
        </w:rPr>
        <w:t>Član</w:t>
      </w:r>
      <w:r w:rsidR="00C07C49" w:rsidRPr="00CD10AA">
        <w:rPr>
          <w:rFonts w:ascii="Times New Roman" w:eastAsia="Times New Roman" w:hAnsi="Times New Roman" w:cs="Arial"/>
          <w:bCs/>
          <w:noProof/>
          <w:sz w:val="24"/>
          <w:szCs w:val="20"/>
          <w:lang w:val="sr-Latn-CS"/>
        </w:rPr>
        <w:t xml:space="preserve"> 2</w:t>
      </w:r>
      <w:r w:rsidR="00645AD0" w:rsidRPr="00CD10AA">
        <w:rPr>
          <w:rFonts w:ascii="Times New Roman" w:eastAsia="Times New Roman" w:hAnsi="Times New Roman" w:cs="Arial"/>
          <w:bCs/>
          <w:noProof/>
          <w:sz w:val="24"/>
          <w:szCs w:val="20"/>
          <w:lang w:val="sr-Latn-CS"/>
        </w:rPr>
        <w:t>4</w:t>
      </w:r>
    </w:p>
    <w:p w14:paraId="1B83A7E3" w14:textId="77777777" w:rsidR="00C07C49" w:rsidRPr="00CD10AA" w:rsidRDefault="00C07C49" w:rsidP="00C07C49">
      <w:pPr>
        <w:spacing w:after="0" w:line="240" w:lineRule="auto"/>
        <w:ind w:firstLine="720"/>
        <w:jc w:val="both"/>
        <w:rPr>
          <w:rFonts w:ascii="Calibri" w:eastAsia="Calibri" w:hAnsi="Calibri" w:cs="Arial"/>
          <w:noProof/>
          <w:sz w:val="20"/>
          <w:szCs w:val="20"/>
          <w:lang w:val="sr-Latn-CS"/>
        </w:rPr>
      </w:pPr>
    </w:p>
    <w:p w14:paraId="24CC78E6" w14:textId="47B62FE6" w:rsidR="00C07C49" w:rsidRPr="00CD10AA" w:rsidRDefault="00CD10AA" w:rsidP="00C07C49">
      <w:pPr>
        <w:spacing w:after="0" w:line="235" w:lineRule="auto"/>
        <w:ind w:firstLine="720"/>
        <w:jc w:val="both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Klub</w:t>
      </w:r>
      <w:r w:rsidR="00C07C49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zastupa</w:t>
      </w:r>
      <w:r w:rsidR="00C07C49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</w:t>
      </w:r>
      <w:r w:rsidR="00C07C49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predstavlja</w:t>
      </w:r>
      <w:r w:rsidR="00C07C49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Predsjednik</w:t>
      </w:r>
      <w:r w:rsidR="00C07C49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kluba</w:t>
      </w:r>
      <w:r w:rsidR="00C07C49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,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kao</w:t>
      </w:r>
      <w:r w:rsidR="00C07C49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</w:t>
      </w:r>
      <w:r w:rsidR="00C07C49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lica</w:t>
      </w:r>
      <w:r w:rsidR="00C07C49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koja</w:t>
      </w:r>
      <w:r w:rsidR="00C07C49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on</w:t>
      </w:r>
      <w:r w:rsidR="00C07C49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ovlasti</w:t>
      </w:r>
      <w:r w:rsidR="00C07C49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.</w:t>
      </w:r>
    </w:p>
    <w:p w14:paraId="5CC05B0F" w14:textId="517CF873" w:rsidR="00C07C49" w:rsidRPr="00CD10AA" w:rsidRDefault="00CD10AA" w:rsidP="00C17296">
      <w:pPr>
        <w:spacing w:before="60" w:after="0" w:line="235" w:lineRule="auto"/>
        <w:ind w:firstLine="720"/>
        <w:jc w:val="both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Predsjednik</w:t>
      </w:r>
      <w:r w:rsidR="00C07C49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kluba</w:t>
      </w:r>
      <w:r w:rsidR="00C07C49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odgovara</w:t>
      </w:r>
      <w:r w:rsidR="00C07C49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za</w:t>
      </w:r>
      <w:r w:rsidR="00C07C49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obaveze</w:t>
      </w:r>
      <w:r w:rsidR="00C07C49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preduzete</w:t>
      </w:r>
      <w:r w:rsidR="00C07C49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u</w:t>
      </w:r>
      <w:r w:rsidR="00C07C49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pravnom</w:t>
      </w:r>
      <w:r w:rsidR="00C07C49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prometu</w:t>
      </w:r>
      <w:r w:rsidR="00C07C49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prema</w:t>
      </w:r>
      <w:r w:rsidR="00C07C49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trećim</w:t>
      </w:r>
      <w:r w:rsidR="00C07C49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licima</w:t>
      </w:r>
      <w:r w:rsidR="00C07C49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</w:t>
      </w:r>
      <w:r w:rsidR="00C07C49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za</w:t>
      </w:r>
      <w:r w:rsidR="00C07C49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zakonitost</w:t>
      </w:r>
      <w:r w:rsidR="00C07C49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rada</w:t>
      </w:r>
      <w:r w:rsidR="00C07C49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Kluba</w:t>
      </w:r>
      <w:r w:rsidR="00C07C49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.</w:t>
      </w:r>
    </w:p>
    <w:p w14:paraId="5A723DB7" w14:textId="04B915D4" w:rsidR="00C07C49" w:rsidRPr="00CD10AA" w:rsidRDefault="00CD10AA" w:rsidP="00C17296">
      <w:pPr>
        <w:spacing w:before="60" w:after="0" w:line="235" w:lineRule="auto"/>
        <w:ind w:firstLine="720"/>
        <w:jc w:val="both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Za</w:t>
      </w:r>
      <w:r w:rsidR="00C07C49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prava</w:t>
      </w:r>
      <w:r w:rsidR="00C07C49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</w:t>
      </w:r>
      <w:r w:rsidR="00C07C49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obaveze</w:t>
      </w:r>
      <w:r w:rsidR="00C07C49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preuzete</w:t>
      </w:r>
      <w:r w:rsidR="00C07C49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u</w:t>
      </w:r>
      <w:r w:rsidR="00C07C49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pravnom</w:t>
      </w:r>
      <w:r w:rsidR="00C07C49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prometu</w:t>
      </w:r>
      <w:r w:rsidR="00C07C49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Klub</w:t>
      </w:r>
      <w:r w:rsidR="00C07C49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odgovara</w:t>
      </w:r>
      <w:r w:rsidR="00C07C49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cjelokupnom</w:t>
      </w:r>
      <w:r w:rsidR="00C07C49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svojom</w:t>
      </w:r>
      <w:r w:rsidR="00C07C49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imovinom</w:t>
      </w:r>
      <w:r w:rsidR="00C07C49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. </w:t>
      </w:r>
    </w:p>
    <w:p w14:paraId="06B55DB8" w14:textId="76B6B5C4" w:rsidR="008D0FD8" w:rsidRPr="00237F5A" w:rsidRDefault="008D0FD8" w:rsidP="003458FC">
      <w:pPr>
        <w:pStyle w:val="NoSpacing"/>
        <w:jc w:val="both"/>
        <w:rPr>
          <w:rFonts w:ascii="Times New Roman" w:hAnsi="Times New Roman" w:cs="Times New Roman"/>
          <w:noProof/>
          <w:sz w:val="16"/>
          <w:szCs w:val="16"/>
          <w:lang w:val="sr-Latn-CS"/>
        </w:rPr>
      </w:pPr>
    </w:p>
    <w:p w14:paraId="5A6820DB" w14:textId="77777777" w:rsidR="00D92C78" w:rsidRPr="00CD10AA" w:rsidRDefault="00D92C78" w:rsidP="003458FC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4587629C" w14:textId="1C349549" w:rsidR="000608AB" w:rsidRPr="00CD10AA" w:rsidRDefault="00DF30A9" w:rsidP="00E8459A">
      <w:pPr>
        <w:spacing w:after="0" w:line="282" w:lineRule="exact"/>
        <w:jc w:val="center"/>
        <w:rPr>
          <w:rFonts w:ascii="Times New Roman" w:eastAsia="Times New Roman" w:hAnsi="Times New Roman" w:cs="Arial"/>
          <w:noProof/>
          <w:sz w:val="20"/>
          <w:szCs w:val="20"/>
          <w:lang w:val="sr-Latn-CS"/>
        </w:rPr>
      </w:pPr>
      <w:r w:rsidRPr="00CD10AA">
        <w:rPr>
          <w:rFonts w:ascii="Times New Roman" w:eastAsia="Calibri" w:hAnsi="Times New Roman" w:cs="Times New Roman"/>
          <w:b/>
          <w:noProof/>
          <w:sz w:val="26"/>
          <w:szCs w:val="26"/>
          <w:lang w:val="sr-Latn-CS"/>
        </w:rPr>
        <w:t xml:space="preserve">V - </w:t>
      </w:r>
      <w:r w:rsidR="00CD10AA">
        <w:rPr>
          <w:rFonts w:ascii="Times New Roman" w:eastAsia="Calibri" w:hAnsi="Times New Roman" w:cs="Times New Roman"/>
          <w:b/>
          <w:noProof/>
          <w:sz w:val="26"/>
          <w:szCs w:val="26"/>
          <w:lang w:val="sr-Latn-CS"/>
        </w:rPr>
        <w:t>PRELAZNE</w:t>
      </w:r>
      <w:r w:rsidRPr="00CD10AA">
        <w:rPr>
          <w:rFonts w:ascii="Times New Roman" w:eastAsia="Calibri" w:hAnsi="Times New Roman" w:cs="Times New Roman"/>
          <w:b/>
          <w:noProof/>
          <w:sz w:val="26"/>
          <w:szCs w:val="26"/>
          <w:lang w:val="sr-Latn-CS"/>
        </w:rPr>
        <w:t xml:space="preserve"> </w:t>
      </w:r>
      <w:r w:rsidR="00CD10AA">
        <w:rPr>
          <w:rFonts w:ascii="Times New Roman" w:eastAsia="Calibri" w:hAnsi="Times New Roman" w:cs="Times New Roman"/>
          <w:b/>
          <w:noProof/>
          <w:sz w:val="26"/>
          <w:szCs w:val="26"/>
          <w:lang w:val="sr-Latn-CS"/>
        </w:rPr>
        <w:t>I</w:t>
      </w:r>
      <w:r w:rsidRPr="00CD10AA">
        <w:rPr>
          <w:rFonts w:ascii="Times New Roman" w:eastAsia="Calibri" w:hAnsi="Times New Roman" w:cs="Times New Roman"/>
          <w:b/>
          <w:noProof/>
          <w:sz w:val="26"/>
          <w:szCs w:val="26"/>
          <w:lang w:val="sr-Latn-CS"/>
        </w:rPr>
        <w:t xml:space="preserve"> </w:t>
      </w:r>
      <w:r w:rsidR="00CD10AA">
        <w:rPr>
          <w:rFonts w:ascii="Times New Roman" w:eastAsia="Calibri" w:hAnsi="Times New Roman" w:cs="Times New Roman"/>
          <w:b/>
          <w:noProof/>
          <w:sz w:val="26"/>
          <w:szCs w:val="26"/>
          <w:lang w:val="sr-Latn-CS"/>
        </w:rPr>
        <w:t>ZAVRŠNE</w:t>
      </w:r>
      <w:r w:rsidRPr="00CD10AA">
        <w:rPr>
          <w:rFonts w:ascii="Times New Roman" w:eastAsia="Calibri" w:hAnsi="Times New Roman" w:cs="Times New Roman"/>
          <w:b/>
          <w:noProof/>
          <w:sz w:val="26"/>
          <w:szCs w:val="26"/>
          <w:lang w:val="sr-Latn-CS"/>
        </w:rPr>
        <w:t xml:space="preserve"> </w:t>
      </w:r>
      <w:r w:rsidR="00CD10AA">
        <w:rPr>
          <w:rFonts w:ascii="Times New Roman" w:eastAsia="Calibri" w:hAnsi="Times New Roman" w:cs="Times New Roman"/>
          <w:b/>
          <w:noProof/>
          <w:sz w:val="26"/>
          <w:szCs w:val="26"/>
          <w:lang w:val="sr-Latn-CS"/>
        </w:rPr>
        <w:t>ODREDBE</w:t>
      </w:r>
    </w:p>
    <w:p w14:paraId="75DEC85F" w14:textId="0F6E7EC9" w:rsidR="000608AB" w:rsidRPr="00237F5A" w:rsidRDefault="000608AB" w:rsidP="000608AB">
      <w:pPr>
        <w:spacing w:after="0" w:line="235" w:lineRule="auto"/>
        <w:ind w:firstLine="360"/>
        <w:jc w:val="both"/>
        <w:rPr>
          <w:rFonts w:ascii="Times New Roman" w:eastAsia="Times New Roman" w:hAnsi="Times New Roman" w:cs="Arial"/>
          <w:noProof/>
          <w:sz w:val="16"/>
          <w:szCs w:val="16"/>
          <w:lang w:val="sr-Latn-CS"/>
        </w:rPr>
      </w:pPr>
    </w:p>
    <w:p w14:paraId="1D029F17" w14:textId="77777777" w:rsidR="000178FF" w:rsidRPr="00CD10AA" w:rsidRDefault="000178FF" w:rsidP="000608AB">
      <w:pPr>
        <w:spacing w:after="0" w:line="235" w:lineRule="auto"/>
        <w:ind w:firstLine="360"/>
        <w:jc w:val="both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</w:p>
    <w:p w14:paraId="7EB9CC35" w14:textId="001FAD91" w:rsidR="000608AB" w:rsidRPr="00CD10AA" w:rsidRDefault="00CD10AA" w:rsidP="000608AB">
      <w:pPr>
        <w:spacing w:after="0" w:line="0" w:lineRule="atLeast"/>
        <w:jc w:val="center"/>
        <w:rPr>
          <w:rFonts w:ascii="Times New Roman" w:eastAsia="Times New Roman" w:hAnsi="Times New Roman" w:cs="Arial"/>
          <w:bCs/>
          <w:noProof/>
          <w:sz w:val="24"/>
          <w:szCs w:val="20"/>
          <w:lang w:val="sr-Latn-CS"/>
        </w:rPr>
      </w:pPr>
      <w:bookmarkStart w:id="5" w:name="page3"/>
      <w:bookmarkEnd w:id="5"/>
      <w:r>
        <w:rPr>
          <w:rFonts w:ascii="Times New Roman" w:eastAsia="Times New Roman" w:hAnsi="Times New Roman" w:cs="Arial"/>
          <w:bCs/>
          <w:noProof/>
          <w:sz w:val="24"/>
          <w:szCs w:val="20"/>
          <w:lang w:val="sr-Latn-CS"/>
        </w:rPr>
        <w:t>Član</w:t>
      </w:r>
      <w:r w:rsidR="000608AB" w:rsidRPr="00CD10AA">
        <w:rPr>
          <w:rFonts w:ascii="Times New Roman" w:eastAsia="Times New Roman" w:hAnsi="Times New Roman" w:cs="Arial"/>
          <w:bCs/>
          <w:noProof/>
          <w:sz w:val="24"/>
          <w:szCs w:val="20"/>
          <w:lang w:val="sr-Latn-CS"/>
        </w:rPr>
        <w:t xml:space="preserve"> 2</w:t>
      </w:r>
      <w:r w:rsidR="00645AD0" w:rsidRPr="00CD10AA">
        <w:rPr>
          <w:rFonts w:ascii="Times New Roman" w:eastAsia="Times New Roman" w:hAnsi="Times New Roman" w:cs="Arial"/>
          <w:bCs/>
          <w:noProof/>
          <w:sz w:val="24"/>
          <w:szCs w:val="20"/>
          <w:lang w:val="sr-Latn-CS"/>
        </w:rPr>
        <w:t>5</w:t>
      </w:r>
    </w:p>
    <w:p w14:paraId="38DC1C71" w14:textId="77777777" w:rsidR="000608AB" w:rsidRPr="00CD10AA" w:rsidRDefault="000608AB" w:rsidP="000608AB">
      <w:pPr>
        <w:spacing w:after="0" w:line="0" w:lineRule="atLeast"/>
        <w:jc w:val="center"/>
        <w:rPr>
          <w:rFonts w:ascii="Times New Roman" w:eastAsia="Times New Roman" w:hAnsi="Times New Roman" w:cs="Arial"/>
          <w:b/>
          <w:noProof/>
          <w:sz w:val="24"/>
          <w:szCs w:val="20"/>
          <w:lang w:val="sr-Latn-CS"/>
        </w:rPr>
      </w:pPr>
    </w:p>
    <w:p w14:paraId="6F3BF962" w14:textId="176F4062" w:rsidR="000608AB" w:rsidRPr="00CD10AA" w:rsidRDefault="00CD10AA" w:rsidP="000608AB">
      <w:pPr>
        <w:spacing w:after="0" w:line="235" w:lineRule="auto"/>
        <w:ind w:firstLine="720"/>
        <w:jc w:val="both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Organi</w:t>
      </w:r>
      <w:r w:rsidR="000608A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upravljanja</w:t>
      </w:r>
      <w:r w:rsidR="000608A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imenovaće</w:t>
      </w:r>
      <w:r w:rsidR="000608A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se</w:t>
      </w:r>
      <w:r w:rsidR="000608A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u</w:t>
      </w:r>
      <w:r w:rsidR="000608A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roku</w:t>
      </w:r>
      <w:r w:rsidR="000608A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od</w:t>
      </w:r>
      <w:r w:rsidR="000608A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 w:rsidR="004E1A84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6</w:t>
      </w:r>
      <w:r w:rsidR="000608A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0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dana</w:t>
      </w:r>
      <w:r w:rsidR="000608A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od</w:t>
      </w:r>
      <w:r w:rsidR="000608A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dana</w:t>
      </w:r>
      <w:r w:rsidR="0005047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stupanja</w:t>
      </w:r>
      <w:r w:rsidR="0005047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na</w:t>
      </w:r>
      <w:r w:rsidR="0005047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snagu</w:t>
      </w:r>
      <w:r w:rsidR="0005047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ove</w:t>
      </w:r>
      <w:r w:rsidR="0005047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odluke</w:t>
      </w:r>
      <w:r w:rsidR="000608A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. </w:t>
      </w:r>
    </w:p>
    <w:p w14:paraId="6ADB18BD" w14:textId="75F338D9" w:rsidR="000608AB" w:rsidRPr="00CD10AA" w:rsidRDefault="00CD10AA" w:rsidP="00C17296">
      <w:pPr>
        <w:spacing w:before="60" w:after="0" w:line="235" w:lineRule="auto"/>
        <w:ind w:firstLine="720"/>
        <w:jc w:val="both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lastRenderedPageBreak/>
        <w:t>Organi</w:t>
      </w:r>
      <w:r w:rsidR="000608A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upravljanja</w:t>
      </w:r>
      <w:r w:rsidR="000608A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će</w:t>
      </w:r>
      <w:r w:rsidR="000608A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u</w:t>
      </w:r>
      <w:r w:rsidR="000608A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roku</w:t>
      </w:r>
      <w:r w:rsidR="000608A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od</w:t>
      </w:r>
      <w:r w:rsidR="000608A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 w:rsidR="009E6310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15</w:t>
      </w:r>
      <w:r w:rsidR="000608A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dana</w:t>
      </w:r>
      <w:r w:rsidR="000608A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od</w:t>
      </w:r>
      <w:r w:rsidR="000608A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dana</w:t>
      </w:r>
      <w:r w:rsidR="000608A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imenovanja</w:t>
      </w:r>
      <w:r w:rsidR="000608A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,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donijeti</w:t>
      </w:r>
      <w:r w:rsidR="000608A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Statut</w:t>
      </w:r>
      <w:r w:rsidR="000608A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Kluba</w:t>
      </w:r>
      <w:r w:rsidR="000608A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</w:t>
      </w:r>
      <w:r w:rsidR="000608A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isti</w:t>
      </w:r>
      <w:r w:rsidR="000608A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dostaviti</w:t>
      </w:r>
      <w:r w:rsidR="000608A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Osnivaču</w:t>
      </w:r>
      <w:r w:rsidR="000608A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radi</w:t>
      </w:r>
      <w:r w:rsidR="000608A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davanja</w:t>
      </w:r>
      <w:r w:rsidR="000608A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saglasnosti</w:t>
      </w:r>
      <w:r w:rsidR="000608A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.</w:t>
      </w:r>
    </w:p>
    <w:p w14:paraId="23EBE0A9" w14:textId="77777777" w:rsidR="008D0FD8" w:rsidRPr="00E45FF9" w:rsidRDefault="008D0FD8" w:rsidP="003458FC">
      <w:pPr>
        <w:pStyle w:val="NoSpacing"/>
        <w:jc w:val="both"/>
        <w:rPr>
          <w:rFonts w:ascii="Times New Roman" w:hAnsi="Times New Roman" w:cs="Times New Roman"/>
          <w:noProof/>
          <w:sz w:val="16"/>
          <w:szCs w:val="16"/>
          <w:lang w:val="sr-Latn-CS"/>
        </w:rPr>
      </w:pPr>
    </w:p>
    <w:p w14:paraId="4E8602B8" w14:textId="77777777" w:rsidR="0090007C" w:rsidRPr="00CD10AA" w:rsidRDefault="0090007C" w:rsidP="009069CD">
      <w:pPr>
        <w:spacing w:after="0" w:line="0" w:lineRule="atLeast"/>
        <w:jc w:val="center"/>
        <w:rPr>
          <w:rFonts w:ascii="Times New Roman" w:eastAsia="Times New Roman" w:hAnsi="Times New Roman" w:cs="Arial"/>
          <w:bCs/>
          <w:noProof/>
          <w:sz w:val="24"/>
          <w:szCs w:val="20"/>
          <w:lang w:val="sr-Latn-CS"/>
        </w:rPr>
      </w:pPr>
    </w:p>
    <w:p w14:paraId="4E3694AD" w14:textId="0D84F44D" w:rsidR="009069CD" w:rsidRPr="00CD10AA" w:rsidRDefault="00CD10AA" w:rsidP="009069CD">
      <w:pPr>
        <w:spacing w:after="0" w:line="0" w:lineRule="atLeast"/>
        <w:jc w:val="center"/>
        <w:rPr>
          <w:rFonts w:ascii="Times New Roman" w:eastAsia="Times New Roman" w:hAnsi="Times New Roman" w:cs="Arial"/>
          <w:bCs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bCs/>
          <w:noProof/>
          <w:sz w:val="24"/>
          <w:szCs w:val="20"/>
          <w:lang w:val="sr-Latn-CS"/>
        </w:rPr>
        <w:t>Član</w:t>
      </w:r>
      <w:r w:rsidR="009069CD" w:rsidRPr="00CD10AA">
        <w:rPr>
          <w:rFonts w:ascii="Times New Roman" w:eastAsia="Times New Roman" w:hAnsi="Times New Roman" w:cs="Arial"/>
          <w:bCs/>
          <w:noProof/>
          <w:sz w:val="24"/>
          <w:szCs w:val="20"/>
          <w:lang w:val="sr-Latn-CS"/>
        </w:rPr>
        <w:t xml:space="preserve"> 2</w:t>
      </w:r>
      <w:r w:rsidR="00645AD0" w:rsidRPr="00CD10AA">
        <w:rPr>
          <w:rFonts w:ascii="Times New Roman" w:eastAsia="Times New Roman" w:hAnsi="Times New Roman" w:cs="Arial"/>
          <w:bCs/>
          <w:noProof/>
          <w:sz w:val="24"/>
          <w:szCs w:val="20"/>
          <w:lang w:val="sr-Latn-CS"/>
        </w:rPr>
        <w:t>6</w:t>
      </w:r>
    </w:p>
    <w:p w14:paraId="1EF29E3F" w14:textId="77777777" w:rsidR="009069CD" w:rsidRPr="00CD10AA" w:rsidRDefault="009069CD" w:rsidP="009069CD">
      <w:pPr>
        <w:spacing w:after="0" w:line="0" w:lineRule="atLeast"/>
        <w:jc w:val="center"/>
        <w:rPr>
          <w:rFonts w:ascii="Times New Roman" w:eastAsia="Times New Roman" w:hAnsi="Times New Roman" w:cs="Arial"/>
          <w:b/>
          <w:noProof/>
          <w:sz w:val="24"/>
          <w:szCs w:val="20"/>
          <w:lang w:val="sr-Latn-CS"/>
        </w:rPr>
      </w:pPr>
    </w:p>
    <w:p w14:paraId="5CAD91DB" w14:textId="77777777" w:rsidR="009069CD" w:rsidRPr="00CD10AA" w:rsidRDefault="009069CD" w:rsidP="009069CD">
      <w:pPr>
        <w:spacing w:after="0" w:line="7" w:lineRule="exact"/>
        <w:rPr>
          <w:rFonts w:ascii="Times New Roman" w:eastAsia="Times New Roman" w:hAnsi="Times New Roman" w:cs="Arial"/>
          <w:noProof/>
          <w:sz w:val="20"/>
          <w:szCs w:val="20"/>
          <w:lang w:val="sr-Latn-CS"/>
        </w:rPr>
      </w:pPr>
    </w:p>
    <w:p w14:paraId="09C15687" w14:textId="328CF633" w:rsidR="009069CD" w:rsidRPr="00CD10AA" w:rsidRDefault="00CD10AA" w:rsidP="009069CD">
      <w:pPr>
        <w:spacing w:after="0" w:line="236" w:lineRule="auto"/>
        <w:ind w:firstLine="720"/>
        <w:jc w:val="both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Predsjednik</w:t>
      </w:r>
      <w:r w:rsidR="009069C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kluba</w:t>
      </w:r>
      <w:r w:rsidR="009069C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izvršiće</w:t>
      </w:r>
      <w:r w:rsidR="009069C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upis</w:t>
      </w:r>
      <w:r w:rsidR="009069C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Kluba</w:t>
      </w:r>
      <w:r w:rsidR="009069C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u</w:t>
      </w:r>
      <w:r w:rsidR="009069C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Registar</w:t>
      </w:r>
      <w:r w:rsidR="009069C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sportske</w:t>
      </w:r>
      <w:r w:rsidR="009069C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organizacije</w:t>
      </w:r>
      <w:r w:rsidR="009069C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kod</w:t>
      </w:r>
      <w:r w:rsidR="009069C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nadležnog</w:t>
      </w:r>
      <w:r w:rsidR="009069C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Ministarstva</w:t>
      </w:r>
      <w:r w:rsidR="009069C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,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najkasnije</w:t>
      </w:r>
      <w:r w:rsidR="009069C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u</w:t>
      </w:r>
      <w:r w:rsidR="009069C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roku</w:t>
      </w:r>
      <w:r w:rsidR="009069C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od</w:t>
      </w:r>
      <w:r w:rsidR="009069C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15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dana</w:t>
      </w:r>
      <w:r w:rsidR="009069C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od</w:t>
      </w:r>
      <w:r w:rsidR="009069C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dana</w:t>
      </w:r>
      <w:r w:rsidR="009069C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davanja</w:t>
      </w:r>
      <w:r w:rsidR="009069C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saglasnosti</w:t>
      </w:r>
      <w:r w:rsidR="009069C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Osnivača</w:t>
      </w:r>
      <w:r w:rsidR="009069C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na</w:t>
      </w:r>
      <w:r w:rsidR="009069C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Statut</w:t>
      </w:r>
      <w:r w:rsidR="009069C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Kluba</w:t>
      </w:r>
      <w:r w:rsidR="009069C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.</w:t>
      </w:r>
    </w:p>
    <w:p w14:paraId="2B168778" w14:textId="77777777" w:rsidR="008D0FD8" w:rsidRPr="00CD10AA" w:rsidRDefault="008D0FD8" w:rsidP="003458FC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40B1DBD9" w14:textId="3B7ACF6B" w:rsidR="009069CD" w:rsidRPr="00CD10AA" w:rsidRDefault="00CD10AA" w:rsidP="009069CD">
      <w:pPr>
        <w:spacing w:after="0" w:line="0" w:lineRule="atLeast"/>
        <w:jc w:val="center"/>
        <w:rPr>
          <w:rFonts w:ascii="Times New Roman" w:eastAsia="Times New Roman" w:hAnsi="Times New Roman" w:cs="Arial"/>
          <w:bCs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bCs/>
          <w:noProof/>
          <w:sz w:val="24"/>
          <w:szCs w:val="20"/>
          <w:lang w:val="sr-Latn-CS"/>
        </w:rPr>
        <w:t>Član</w:t>
      </w:r>
      <w:r w:rsidR="009069CD" w:rsidRPr="00CD10AA">
        <w:rPr>
          <w:rFonts w:ascii="Times New Roman" w:eastAsia="Times New Roman" w:hAnsi="Times New Roman" w:cs="Arial"/>
          <w:bCs/>
          <w:noProof/>
          <w:sz w:val="24"/>
          <w:szCs w:val="20"/>
          <w:lang w:val="sr-Latn-CS"/>
        </w:rPr>
        <w:t xml:space="preserve"> 2</w:t>
      </w:r>
      <w:r w:rsidR="00645AD0" w:rsidRPr="00CD10AA">
        <w:rPr>
          <w:rFonts w:ascii="Times New Roman" w:eastAsia="Times New Roman" w:hAnsi="Times New Roman" w:cs="Arial"/>
          <w:bCs/>
          <w:noProof/>
          <w:sz w:val="24"/>
          <w:szCs w:val="20"/>
          <w:lang w:val="sr-Latn-CS"/>
        </w:rPr>
        <w:t>7</w:t>
      </w:r>
    </w:p>
    <w:p w14:paraId="024BF684" w14:textId="77777777" w:rsidR="009069CD" w:rsidRPr="00CD10AA" w:rsidRDefault="009069CD" w:rsidP="009069CD">
      <w:pPr>
        <w:spacing w:after="0" w:line="0" w:lineRule="atLeast"/>
        <w:jc w:val="center"/>
        <w:rPr>
          <w:rFonts w:ascii="Times New Roman" w:eastAsia="Times New Roman" w:hAnsi="Times New Roman" w:cs="Arial"/>
          <w:b/>
          <w:noProof/>
          <w:sz w:val="24"/>
          <w:szCs w:val="20"/>
          <w:lang w:val="sr-Latn-CS"/>
        </w:rPr>
      </w:pPr>
    </w:p>
    <w:p w14:paraId="373CE1E6" w14:textId="77777777" w:rsidR="009069CD" w:rsidRPr="00CD10AA" w:rsidRDefault="009069CD" w:rsidP="009069CD">
      <w:pPr>
        <w:spacing w:after="0" w:line="7" w:lineRule="exact"/>
        <w:rPr>
          <w:rFonts w:ascii="Times New Roman" w:eastAsia="Times New Roman" w:hAnsi="Times New Roman" w:cs="Arial"/>
          <w:noProof/>
          <w:sz w:val="20"/>
          <w:szCs w:val="20"/>
          <w:lang w:val="sr-Latn-CS"/>
        </w:rPr>
      </w:pPr>
    </w:p>
    <w:p w14:paraId="35B2F406" w14:textId="0764976A" w:rsidR="009069CD" w:rsidRPr="00CD10AA" w:rsidRDefault="00CD10AA" w:rsidP="009069CD">
      <w:pPr>
        <w:spacing w:after="0" w:line="234" w:lineRule="auto"/>
        <w:ind w:firstLine="720"/>
        <w:jc w:val="both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Ova</w:t>
      </w:r>
      <w:r w:rsidR="009069C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odluka</w:t>
      </w:r>
      <w:r w:rsidR="009069C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stupa</w:t>
      </w:r>
      <w:r w:rsidR="009069C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na</w:t>
      </w:r>
      <w:r w:rsidR="009069C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snagu</w:t>
      </w:r>
      <w:r w:rsidR="009069C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osmog</w:t>
      </w:r>
      <w:r w:rsidR="009069C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dana</w:t>
      </w:r>
      <w:r w:rsidR="009069C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od</w:t>
      </w:r>
      <w:r w:rsidR="009069C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dana</w:t>
      </w:r>
      <w:r w:rsidR="009069C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objavljivanja</w:t>
      </w:r>
      <w:r w:rsidR="009069C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u</w:t>
      </w:r>
      <w:r w:rsidR="009069C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„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Službenom</w:t>
      </w:r>
      <w:r w:rsidR="009069C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listu</w:t>
      </w:r>
      <w:r w:rsidR="009069C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Crne</w:t>
      </w:r>
      <w:r w:rsidR="009069C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Gore</w:t>
      </w:r>
      <w:r w:rsidR="009069C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-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Opštinski</w:t>
      </w:r>
      <w:r w:rsidR="009069C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propisi</w:t>
      </w:r>
      <w:r w:rsidR="009069C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.”</w:t>
      </w:r>
    </w:p>
    <w:p w14:paraId="2D484EE4" w14:textId="77777777" w:rsidR="009069CD" w:rsidRPr="00CD10AA" w:rsidRDefault="009069CD" w:rsidP="009069CD">
      <w:pPr>
        <w:spacing w:after="0" w:line="200" w:lineRule="exact"/>
        <w:rPr>
          <w:rFonts w:ascii="Times New Roman" w:eastAsia="Times New Roman" w:hAnsi="Times New Roman" w:cs="Arial"/>
          <w:noProof/>
          <w:sz w:val="20"/>
          <w:szCs w:val="20"/>
          <w:lang w:val="sr-Latn-CS"/>
        </w:rPr>
      </w:pPr>
    </w:p>
    <w:p w14:paraId="4A0749F5" w14:textId="7360718D" w:rsidR="009069CD" w:rsidRPr="00CD10AA" w:rsidRDefault="009069CD" w:rsidP="009069CD">
      <w:pPr>
        <w:spacing w:after="0" w:line="358" w:lineRule="exact"/>
        <w:rPr>
          <w:rFonts w:ascii="Times New Roman" w:eastAsia="Times New Roman" w:hAnsi="Times New Roman" w:cs="Arial"/>
          <w:noProof/>
          <w:sz w:val="20"/>
          <w:szCs w:val="20"/>
          <w:lang w:val="sr-Latn-CS"/>
        </w:rPr>
      </w:pPr>
    </w:p>
    <w:p w14:paraId="55F118FF" w14:textId="77777777" w:rsidR="004E1A84" w:rsidRPr="00CD10AA" w:rsidRDefault="004E1A84" w:rsidP="009069CD">
      <w:pPr>
        <w:spacing w:after="0" w:line="358" w:lineRule="exact"/>
        <w:rPr>
          <w:rFonts w:ascii="Times New Roman" w:eastAsia="Times New Roman" w:hAnsi="Times New Roman" w:cs="Arial"/>
          <w:noProof/>
          <w:sz w:val="20"/>
          <w:szCs w:val="20"/>
          <w:lang w:val="sr-Latn-CS"/>
        </w:rPr>
      </w:pPr>
    </w:p>
    <w:p w14:paraId="14AD20A3" w14:textId="4952BFC7" w:rsidR="009069CD" w:rsidRPr="00CD10AA" w:rsidRDefault="00CD10AA" w:rsidP="009069CD">
      <w:pPr>
        <w:spacing w:after="0" w:line="234" w:lineRule="auto"/>
        <w:jc w:val="both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Broj</w:t>
      </w:r>
      <w:r w:rsidR="009069C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: 01-030-  </w:t>
      </w:r>
    </w:p>
    <w:p w14:paraId="50C9BE84" w14:textId="44BA7719" w:rsidR="009069CD" w:rsidRPr="00CD10AA" w:rsidRDefault="00CD10AA" w:rsidP="009069CD">
      <w:pPr>
        <w:spacing w:after="0" w:line="234" w:lineRule="auto"/>
        <w:jc w:val="both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Nikšić</w:t>
      </w:r>
      <w:r w:rsidR="009069C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, ________ 202</w:t>
      </w:r>
      <w:r w:rsidR="00335767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5</w:t>
      </w:r>
      <w:r w:rsidR="009069C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.</w:t>
      </w:r>
      <w:r w:rsidR="00335767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godine</w:t>
      </w:r>
    </w:p>
    <w:p w14:paraId="669EBBB9" w14:textId="77777777" w:rsidR="009069CD" w:rsidRPr="00CD10AA" w:rsidRDefault="009069CD" w:rsidP="009069CD">
      <w:pPr>
        <w:spacing w:after="0" w:line="234" w:lineRule="auto"/>
        <w:jc w:val="both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                                        </w:t>
      </w:r>
    </w:p>
    <w:p w14:paraId="72948604" w14:textId="77777777" w:rsidR="009069CD" w:rsidRPr="00CD10AA" w:rsidRDefault="009069CD" w:rsidP="009069CD">
      <w:pPr>
        <w:spacing w:after="0" w:line="234" w:lineRule="auto"/>
        <w:jc w:val="both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</w:p>
    <w:p w14:paraId="46E6312D" w14:textId="705DD990" w:rsidR="009069CD" w:rsidRPr="00CD10AA" w:rsidRDefault="009069CD" w:rsidP="009069CD">
      <w:pPr>
        <w:spacing w:after="0" w:line="234" w:lineRule="auto"/>
        <w:jc w:val="both"/>
        <w:rPr>
          <w:rFonts w:ascii="Times New Roman" w:eastAsia="Times New Roman" w:hAnsi="Times New Roman" w:cs="Arial"/>
          <w:b/>
          <w:noProof/>
          <w:sz w:val="26"/>
          <w:szCs w:val="26"/>
          <w:lang w:val="sr-Latn-CS"/>
        </w:rPr>
      </w:pPr>
      <w:r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                                                 </w:t>
      </w:r>
      <w:r w:rsidR="00CD10AA">
        <w:rPr>
          <w:rFonts w:ascii="Times New Roman" w:eastAsia="Times New Roman" w:hAnsi="Times New Roman" w:cs="Arial"/>
          <w:b/>
          <w:noProof/>
          <w:sz w:val="26"/>
          <w:szCs w:val="26"/>
          <w:lang w:val="sr-Latn-CS"/>
        </w:rPr>
        <w:t>SKUPŠTINA</w:t>
      </w:r>
      <w:r w:rsidRPr="00CD10AA">
        <w:rPr>
          <w:rFonts w:ascii="Times New Roman" w:eastAsia="Times New Roman" w:hAnsi="Times New Roman" w:cs="Arial"/>
          <w:b/>
          <w:noProof/>
          <w:sz w:val="26"/>
          <w:szCs w:val="26"/>
          <w:lang w:val="sr-Latn-CS"/>
        </w:rPr>
        <w:t xml:space="preserve"> </w:t>
      </w:r>
      <w:r w:rsidR="00CD10AA">
        <w:rPr>
          <w:rFonts w:ascii="Times New Roman" w:eastAsia="Times New Roman" w:hAnsi="Times New Roman" w:cs="Arial"/>
          <w:b/>
          <w:noProof/>
          <w:sz w:val="26"/>
          <w:szCs w:val="26"/>
          <w:lang w:val="sr-Latn-CS"/>
        </w:rPr>
        <w:t>OPŠTINE</w:t>
      </w:r>
      <w:r w:rsidRPr="00CD10AA">
        <w:rPr>
          <w:rFonts w:ascii="Times New Roman" w:eastAsia="Times New Roman" w:hAnsi="Times New Roman" w:cs="Arial"/>
          <w:b/>
          <w:noProof/>
          <w:sz w:val="26"/>
          <w:szCs w:val="26"/>
          <w:lang w:val="sr-Latn-CS"/>
        </w:rPr>
        <w:t xml:space="preserve"> </w:t>
      </w:r>
      <w:r w:rsidR="00CD10AA">
        <w:rPr>
          <w:rFonts w:ascii="Times New Roman" w:eastAsia="Times New Roman" w:hAnsi="Times New Roman" w:cs="Arial"/>
          <w:b/>
          <w:noProof/>
          <w:sz w:val="26"/>
          <w:szCs w:val="26"/>
          <w:lang w:val="sr-Latn-CS"/>
        </w:rPr>
        <w:t>NIKŠIĆ</w:t>
      </w:r>
      <w:r w:rsidRPr="00CD10AA">
        <w:rPr>
          <w:rFonts w:ascii="Times New Roman" w:eastAsia="Times New Roman" w:hAnsi="Times New Roman" w:cs="Arial"/>
          <w:b/>
          <w:noProof/>
          <w:sz w:val="26"/>
          <w:szCs w:val="26"/>
          <w:lang w:val="sr-Latn-CS"/>
        </w:rPr>
        <w:t xml:space="preserve"> </w:t>
      </w:r>
    </w:p>
    <w:p w14:paraId="07F97094" w14:textId="77777777" w:rsidR="009069CD" w:rsidRPr="00CD10AA" w:rsidRDefault="009069CD" w:rsidP="009069CD">
      <w:pPr>
        <w:spacing w:after="0" w:line="234" w:lineRule="auto"/>
        <w:jc w:val="both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</w:p>
    <w:p w14:paraId="0760A075" w14:textId="77777777" w:rsidR="009069CD" w:rsidRPr="00CD10AA" w:rsidRDefault="009069CD" w:rsidP="009069CD">
      <w:pPr>
        <w:spacing w:after="0" w:line="234" w:lineRule="auto"/>
        <w:jc w:val="both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</w:p>
    <w:p w14:paraId="1A57C0D1" w14:textId="14601AB6" w:rsidR="008D0FD8" w:rsidRPr="00CD10AA" w:rsidRDefault="009069CD" w:rsidP="009069CD">
      <w:pPr>
        <w:pStyle w:val="NoSpacing"/>
        <w:jc w:val="both"/>
        <w:rPr>
          <w:rFonts w:ascii="Times New Roman" w:hAnsi="Times New Roman" w:cs="Times New Roman"/>
          <w:noProof/>
          <w:sz w:val="26"/>
          <w:szCs w:val="26"/>
          <w:lang w:val="sr-Latn-CS"/>
        </w:rPr>
      </w:pPr>
      <w:r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                                                                                             </w:t>
      </w:r>
      <w:r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ab/>
      </w:r>
      <w:r w:rsidR="00776938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  </w:t>
      </w:r>
      <w:r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 </w:t>
      </w:r>
      <w:r w:rsidR="00776938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 w:rsidR="00CD10AA">
        <w:rPr>
          <w:rFonts w:ascii="Times New Roman" w:eastAsia="Times New Roman" w:hAnsi="Times New Roman" w:cs="Times New Roman"/>
          <w:b/>
          <w:noProof/>
          <w:sz w:val="26"/>
          <w:szCs w:val="26"/>
          <w:lang w:val="sr-Latn-CS"/>
        </w:rPr>
        <w:t>PREDSJEDNICA</w:t>
      </w:r>
    </w:p>
    <w:p w14:paraId="325C36EF" w14:textId="16210190" w:rsidR="00335767" w:rsidRPr="00CD10AA" w:rsidRDefault="00335767" w:rsidP="00335767">
      <w:pPr>
        <w:pStyle w:val="NoSpacing"/>
        <w:spacing w:before="120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                                                                                                </w:t>
      </w:r>
      <w:r w:rsidR="00E45FF9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  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Milica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Lalatović</w:t>
      </w:r>
      <w:r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Žižić</w:t>
      </w:r>
      <w:r w:rsidR="00776938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,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s</w:t>
      </w:r>
      <w:r w:rsidR="00776938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>.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r</w:t>
      </w:r>
      <w:r w:rsidR="00776938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>.</w:t>
      </w:r>
    </w:p>
    <w:p w14:paraId="3B44292B" w14:textId="77777777" w:rsidR="008D0FD8" w:rsidRPr="00CD10AA" w:rsidRDefault="008D0FD8" w:rsidP="003458FC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40EC2033" w14:textId="77777777" w:rsidR="008D0FD8" w:rsidRPr="00CD10AA" w:rsidRDefault="008D0FD8" w:rsidP="003458FC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36B718E8" w14:textId="77777777" w:rsidR="00033EF8" w:rsidRPr="00CD10AA" w:rsidRDefault="00033EF8" w:rsidP="003458FC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777EB163" w14:textId="3B7E1659" w:rsidR="00E313BB" w:rsidRPr="00CD10AA" w:rsidRDefault="00E313BB" w:rsidP="003458FC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6F2C2E2B" w14:textId="0CF41FA9" w:rsidR="00D92C78" w:rsidRPr="00CD10AA" w:rsidRDefault="00D92C78" w:rsidP="003458FC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0C6F4993" w14:textId="24664234" w:rsidR="00D92C78" w:rsidRPr="00CD10AA" w:rsidRDefault="00D92C78" w:rsidP="003458FC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02068868" w14:textId="4FABA425" w:rsidR="00D92C78" w:rsidRPr="00CD10AA" w:rsidRDefault="00D92C78" w:rsidP="003458FC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06C4F949" w14:textId="4D9C27D5" w:rsidR="00D92C78" w:rsidRPr="00CD10AA" w:rsidRDefault="00D92C78" w:rsidP="003458FC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7AB0E6B3" w14:textId="6F8F5670" w:rsidR="00D92C78" w:rsidRPr="00CD10AA" w:rsidRDefault="00D92C78" w:rsidP="003458FC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68F3F8CD" w14:textId="729CC2E3" w:rsidR="00D92C78" w:rsidRPr="00CD10AA" w:rsidRDefault="00D92C78" w:rsidP="003458FC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02ED6652" w14:textId="687B01F9" w:rsidR="00D92C78" w:rsidRPr="00CD10AA" w:rsidRDefault="00D92C78" w:rsidP="003458FC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5207916A" w14:textId="076265D4" w:rsidR="00D92C78" w:rsidRPr="00CD10AA" w:rsidRDefault="00D92C78" w:rsidP="003458FC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64E93315" w14:textId="615987E4" w:rsidR="00D92C78" w:rsidRPr="00CD10AA" w:rsidRDefault="00D92C78" w:rsidP="003458FC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42BF18CF" w14:textId="77777777" w:rsidR="00D92C78" w:rsidRPr="00CD10AA" w:rsidRDefault="00D92C78" w:rsidP="003458FC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52681A66" w14:textId="77777777" w:rsidR="00E313BB" w:rsidRPr="00CD10AA" w:rsidRDefault="00E313BB" w:rsidP="003458FC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7EC9A992" w14:textId="5DFD1863" w:rsidR="00E313BB" w:rsidRPr="00CD10AA" w:rsidRDefault="00E313BB" w:rsidP="003458FC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519D76F0" w14:textId="20E8C163" w:rsidR="00163759" w:rsidRPr="00CD10AA" w:rsidRDefault="00163759" w:rsidP="003458FC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1C4FB188" w14:textId="385A7B95" w:rsidR="00163759" w:rsidRPr="00CD10AA" w:rsidRDefault="00163759" w:rsidP="003458FC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0243E06B" w14:textId="010521D2" w:rsidR="00163759" w:rsidRPr="00CD10AA" w:rsidRDefault="00163759" w:rsidP="003458FC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3CEF2A91" w14:textId="3E40CCC5" w:rsidR="00163759" w:rsidRPr="00CD10AA" w:rsidRDefault="00163759" w:rsidP="003458FC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56FC6EF7" w14:textId="2D39EBEC" w:rsidR="00163759" w:rsidRPr="00CD10AA" w:rsidRDefault="00163759" w:rsidP="003458FC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221C8FAF" w14:textId="3CC0E2F9" w:rsidR="00163759" w:rsidRPr="00CD10AA" w:rsidRDefault="00163759" w:rsidP="003458FC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0D51EBDD" w14:textId="2944EECB" w:rsidR="009A6AB2" w:rsidRPr="00CD10AA" w:rsidRDefault="001A40F9" w:rsidP="009A6A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Latn-CS"/>
        </w:rPr>
        <w:lastRenderedPageBreak/>
        <w:t>OBRAZLOŽENj</w:t>
      </w:r>
      <w:r w:rsidR="00CD10AA">
        <w:rPr>
          <w:rFonts w:ascii="Times New Roman" w:eastAsia="Times New Roman" w:hAnsi="Times New Roman" w:cs="Times New Roman"/>
          <w:b/>
          <w:noProof/>
          <w:sz w:val="24"/>
          <w:szCs w:val="24"/>
          <w:lang w:val="sr-Latn-CS"/>
        </w:rPr>
        <w:t>E</w:t>
      </w:r>
    </w:p>
    <w:p w14:paraId="1AD22DB1" w14:textId="77777777" w:rsidR="009A6AB2" w:rsidRPr="00CD10AA" w:rsidRDefault="009A6AB2" w:rsidP="009A6AB2">
      <w:pPr>
        <w:spacing w:after="0" w:line="240" w:lineRule="auto"/>
        <w:jc w:val="both"/>
        <w:rPr>
          <w:rFonts w:ascii="Cambria" w:eastAsia="Times New Roman" w:hAnsi="Cambria" w:cs="Times New Roman"/>
          <w:b/>
          <w:noProof/>
          <w:sz w:val="26"/>
          <w:szCs w:val="26"/>
          <w:lang w:val="sr-Latn-CS"/>
        </w:rPr>
      </w:pPr>
    </w:p>
    <w:p w14:paraId="5F98E45E" w14:textId="77777777" w:rsidR="008F178A" w:rsidRPr="001A40F9" w:rsidRDefault="008F178A" w:rsidP="009A6A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  <w:lang w:val="sr-Latn-CS"/>
        </w:rPr>
      </w:pPr>
    </w:p>
    <w:p w14:paraId="0C2F9FD1" w14:textId="7AD37D15" w:rsidR="009A6AB2" w:rsidRPr="00CD10AA" w:rsidRDefault="00E8459A" w:rsidP="009A6A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sr-Latn-CS"/>
        </w:rPr>
      </w:pPr>
      <w:r w:rsidRPr="00CD10AA">
        <w:rPr>
          <w:rFonts w:ascii="Times New Roman" w:eastAsia="Times New Roman" w:hAnsi="Times New Roman" w:cs="Times New Roman"/>
          <w:b/>
          <w:noProof/>
          <w:sz w:val="24"/>
          <w:szCs w:val="24"/>
          <w:lang w:val="sr-Latn-CS"/>
        </w:rPr>
        <w:t>I</w:t>
      </w:r>
      <w:r w:rsidR="009A6AB2" w:rsidRPr="00CD10AA">
        <w:rPr>
          <w:rFonts w:ascii="Times New Roman" w:eastAsia="Times New Roman" w:hAnsi="Times New Roman" w:cs="Times New Roman"/>
          <w:b/>
          <w:noProof/>
          <w:sz w:val="24"/>
          <w:szCs w:val="24"/>
          <w:lang w:val="sr-Latn-CS"/>
        </w:rPr>
        <w:t xml:space="preserve"> - </w:t>
      </w:r>
      <w:r w:rsidR="00CD10AA">
        <w:rPr>
          <w:rFonts w:ascii="Times New Roman" w:eastAsia="Times New Roman" w:hAnsi="Times New Roman" w:cs="Times New Roman"/>
          <w:b/>
          <w:noProof/>
          <w:sz w:val="24"/>
          <w:szCs w:val="24"/>
          <w:lang w:val="sr-Latn-CS"/>
        </w:rPr>
        <w:t>PRAVNI</w:t>
      </w:r>
      <w:r w:rsidR="004F61E4" w:rsidRPr="00CD10AA">
        <w:rPr>
          <w:rFonts w:ascii="Times New Roman" w:eastAsia="Times New Roman" w:hAnsi="Times New Roman" w:cs="Times New Roman"/>
          <w:b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eastAsia="Times New Roman" w:hAnsi="Times New Roman" w:cs="Times New Roman"/>
          <w:b/>
          <w:noProof/>
          <w:sz w:val="24"/>
          <w:szCs w:val="24"/>
          <w:lang w:val="sr-Latn-CS"/>
        </w:rPr>
        <w:t>OSNOV</w:t>
      </w:r>
    </w:p>
    <w:p w14:paraId="03748948" w14:textId="77777777" w:rsidR="00645AD0" w:rsidRPr="00CD10AA" w:rsidRDefault="00645AD0" w:rsidP="009A6AB2">
      <w:pPr>
        <w:spacing w:after="0" w:line="234" w:lineRule="auto"/>
        <w:ind w:right="20"/>
        <w:rPr>
          <w:rFonts w:ascii="Times New Roman" w:eastAsia="Times New Roman" w:hAnsi="Times New Roman" w:cs="Arial"/>
          <w:b/>
          <w:noProof/>
          <w:sz w:val="20"/>
          <w:szCs w:val="20"/>
          <w:lang w:val="sr-Latn-CS"/>
        </w:rPr>
      </w:pPr>
    </w:p>
    <w:p w14:paraId="3FB8333F" w14:textId="25D53ED1" w:rsidR="000258BD" w:rsidRPr="00CD10AA" w:rsidRDefault="00CD10AA" w:rsidP="009A6AB2">
      <w:pPr>
        <w:spacing w:after="0" w:line="234" w:lineRule="auto"/>
        <w:ind w:right="20" w:firstLine="720"/>
        <w:jc w:val="both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Pravni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osnov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za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donošenje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ove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odluke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je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sadržan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u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odredbama</w:t>
      </w:r>
      <w:r w:rsidR="000258B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Zakona</w:t>
      </w:r>
      <w:r w:rsidR="000258B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</w:t>
      </w:r>
      <w:r w:rsidR="000258B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sportu</w:t>
      </w:r>
      <w:r w:rsidR="000258B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(„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Službeni</w:t>
      </w:r>
      <w:r w:rsidR="000258B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list</w:t>
      </w:r>
      <w:r w:rsidR="000258B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Crne</w:t>
      </w:r>
      <w:r w:rsidR="000258B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Gore</w:t>
      </w:r>
      <w:r w:rsidR="000258B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“,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br</w:t>
      </w:r>
      <w:r w:rsidR="000258B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. 44/18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</w:t>
      </w:r>
      <w:r w:rsidR="000258B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123/21),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Zakona</w:t>
      </w:r>
      <w:r w:rsidR="000258B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</w:t>
      </w:r>
      <w:r w:rsidR="000258B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lokalnoj</w:t>
      </w:r>
      <w:r w:rsidR="000258B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samoupravi</w:t>
      </w:r>
      <w:r w:rsidR="000258B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(„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Službeni</w:t>
      </w:r>
      <w:r w:rsidR="000258B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list</w:t>
      </w:r>
      <w:r w:rsidR="000258B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Crne</w:t>
      </w:r>
      <w:r w:rsidR="000258B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Gore</w:t>
      </w:r>
      <w:r w:rsidR="000258B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“,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br</w:t>
      </w:r>
      <w:r w:rsidR="000258B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. 2/18, 34/19, 38/20, 50/22, 84/22, 81/25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</w:t>
      </w:r>
      <w:r w:rsidR="000258B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98/25)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</w:t>
      </w:r>
      <w:r w:rsidR="000258B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Statuta</w:t>
      </w:r>
      <w:r w:rsidR="000258B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opštine</w:t>
      </w:r>
      <w:r w:rsidR="000258B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Nikšić</w:t>
      </w:r>
      <w:r w:rsidR="000258B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(„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Službeni</w:t>
      </w:r>
      <w:r w:rsidR="000258B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list</w:t>
      </w:r>
      <w:r w:rsidR="000258B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Crne</w:t>
      </w:r>
      <w:r w:rsidR="000258B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Gore</w:t>
      </w:r>
      <w:r w:rsidR="000258B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-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Opštinski</w:t>
      </w:r>
      <w:r w:rsidR="000258B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propisi</w:t>
      </w:r>
      <w:r w:rsidR="000258B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“,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br</w:t>
      </w:r>
      <w:r w:rsidR="000258B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. 31/18, 21/23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</w:t>
      </w:r>
      <w:r w:rsidR="000258B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42/25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</w:t>
      </w:r>
      <w:r w:rsidR="000258B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„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Službeni</w:t>
      </w:r>
      <w:r w:rsidR="000258B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list</w:t>
      </w:r>
      <w:r w:rsidR="000258B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Crne</w:t>
      </w:r>
      <w:r w:rsidR="000258B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Gore</w:t>
      </w:r>
      <w:r w:rsidR="000258B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-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broj</w:t>
      </w:r>
      <w:r w:rsidR="000258B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62/25).</w:t>
      </w:r>
    </w:p>
    <w:p w14:paraId="5FE0AF18" w14:textId="06C9FA78" w:rsidR="009A6AB2" w:rsidRPr="00CD10AA" w:rsidRDefault="00CD10AA" w:rsidP="00192228">
      <w:pPr>
        <w:spacing w:before="120" w:after="0" w:line="235" w:lineRule="auto"/>
        <w:ind w:right="23" w:firstLine="720"/>
        <w:jc w:val="both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Članovima</w:t>
      </w:r>
      <w:r w:rsidR="000D28D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47</w:t>
      </w:r>
      <w:r w:rsidR="00B71081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i</w:t>
      </w:r>
      <w:r w:rsidR="00B71081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50</w:t>
      </w:r>
      <w:r w:rsidR="000D28D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Zakona</w:t>
      </w:r>
      <w:r w:rsidR="000D28D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o</w:t>
      </w:r>
      <w:r w:rsidR="000D28D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sportu</w:t>
      </w:r>
      <w:r w:rsidR="000D28D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(„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Službeni</w:t>
      </w:r>
      <w:r w:rsidR="000D28D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list</w:t>
      </w:r>
      <w:r w:rsidR="000D28D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Crne</w:t>
      </w:r>
      <w:r w:rsidR="000D28D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Gore</w:t>
      </w:r>
      <w:r w:rsidR="000D28D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“,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br</w:t>
      </w:r>
      <w:r w:rsidR="000D28D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. 44/18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i</w:t>
      </w:r>
      <w:r w:rsidR="000D28D0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123/21)</w:t>
      </w:r>
      <w:r w:rsidR="00192228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je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propisano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ko</w:t>
      </w:r>
      <w:r w:rsidR="00B71081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može</w:t>
      </w:r>
      <w:r w:rsidR="00B71081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biti</w:t>
      </w:r>
      <w:r w:rsidR="00B71081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osnivač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sportske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organizacije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,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uslovi</w:t>
      </w:r>
      <w:r w:rsidR="00B71081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pod</w:t>
      </w:r>
      <w:r w:rsidR="00B71081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kojima</w:t>
      </w:r>
      <w:r w:rsidR="00B71081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se</w:t>
      </w:r>
      <w:r w:rsidR="00B71081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ona</w:t>
      </w:r>
      <w:r w:rsidR="00B71081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osniva</w:t>
      </w:r>
      <w:r w:rsidR="00B71081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,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prava</w:t>
      </w:r>
      <w:r w:rsidR="00B71081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</w:t>
      </w:r>
      <w:r w:rsidR="00B71081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obaveze</w:t>
      </w:r>
      <w:r w:rsidR="00B71081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osnivača</w:t>
      </w:r>
      <w:r w:rsidR="00B71081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,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kao</w:t>
      </w:r>
      <w:r w:rsidR="00B71081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</w:t>
      </w:r>
      <w:r w:rsidR="00B71081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obavezni</w:t>
      </w:r>
      <w:r w:rsidR="00B71081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elementi</w:t>
      </w:r>
      <w:r w:rsidR="00B71081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</w:t>
      </w:r>
      <w:r w:rsidR="00B71081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struktura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akta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osnivanju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sportske</w:t>
      </w:r>
      <w:r w:rsidR="00192228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organizacije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.</w:t>
      </w:r>
    </w:p>
    <w:p w14:paraId="49AA14C5" w14:textId="4ECBDA02" w:rsidR="009A6AB2" w:rsidRPr="00CD10AA" w:rsidRDefault="00CD10AA" w:rsidP="00192228">
      <w:pPr>
        <w:spacing w:before="120" w:after="0" w:line="235" w:lineRule="auto"/>
        <w:ind w:right="23" w:firstLine="720"/>
        <w:jc w:val="both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bookmarkStart w:id="6" w:name="_Hlk214032350"/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Članom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bookmarkEnd w:id="6"/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27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stav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1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tačka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13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Zakona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lokalnoj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samoupravi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 w:rsidR="00B24729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(„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Službeni</w:t>
      </w:r>
      <w:r w:rsidR="00B24729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list</w:t>
      </w:r>
      <w:r w:rsidR="00B24729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Crne</w:t>
      </w:r>
      <w:r w:rsidR="00B24729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Gore</w:t>
      </w:r>
      <w:r w:rsidR="00B24729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“,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br</w:t>
      </w:r>
      <w:r w:rsidR="00B24729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. 2/18, 34/19, 38/20, 50/22, 84/22, 81/25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</w:t>
      </w:r>
      <w:r w:rsidR="00B24729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98/25)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propisana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je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obaveza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Opštine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da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stvara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uslove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za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razvoj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unapređenje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sporta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djece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,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omladine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građana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,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kao</w:t>
      </w:r>
      <w:r w:rsidR="00B24729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</w:t>
      </w:r>
      <w:r w:rsidR="00B24729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razvijanje</w:t>
      </w:r>
      <w:r w:rsidR="00B24729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međuopštinske</w:t>
      </w:r>
      <w:r w:rsidR="00B24729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sportske</w:t>
      </w:r>
      <w:r w:rsidR="00B24729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saradnje</w:t>
      </w:r>
      <w:r w:rsidR="00B24729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,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dok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je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članom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38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stav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1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tačka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2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istog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zakona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propisano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da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Skupština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donosi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propise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druge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opšte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akte</w:t>
      </w:r>
      <w:r w:rsidR="00700679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.</w:t>
      </w:r>
    </w:p>
    <w:p w14:paraId="61BF9618" w14:textId="3AE1A2BE" w:rsidR="002351D1" w:rsidRPr="00CD10AA" w:rsidRDefault="00CD10AA" w:rsidP="002351D1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Članom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 w:rsidR="002351D1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35 </w:t>
      </w:r>
      <w:r>
        <w:rPr>
          <w:rFonts w:ascii="Times New Roman" w:eastAsia="Times New Roman" w:hAnsi="Times New Roman" w:cs="Times New Roman"/>
          <w:noProof/>
          <w:sz w:val="24"/>
          <w:lang w:val="sr-Latn-CS"/>
        </w:rPr>
        <w:t>stav</w:t>
      </w:r>
      <w:r w:rsidR="002351D1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 1 </w:t>
      </w:r>
      <w:r>
        <w:rPr>
          <w:rFonts w:ascii="Times New Roman" w:eastAsia="Times New Roman" w:hAnsi="Times New Roman" w:cs="Times New Roman"/>
          <w:noProof/>
          <w:sz w:val="24"/>
          <w:lang w:val="sr-Latn-CS"/>
        </w:rPr>
        <w:t>tačka</w:t>
      </w:r>
      <w:r w:rsidR="002351D1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 2 </w:t>
      </w:r>
      <w:r>
        <w:rPr>
          <w:rFonts w:ascii="Times New Roman" w:eastAsia="Times New Roman" w:hAnsi="Times New Roman" w:cs="Times New Roman"/>
          <w:noProof/>
          <w:sz w:val="24"/>
          <w:lang w:val="sr-Latn-CS"/>
        </w:rPr>
        <w:t>i</w:t>
      </w:r>
      <w:r w:rsidR="002351D1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Latn-CS"/>
        </w:rPr>
        <w:t>članom</w:t>
      </w:r>
      <w:r w:rsidR="002351D1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 38 </w:t>
      </w:r>
      <w:r>
        <w:rPr>
          <w:rFonts w:ascii="Times New Roman" w:eastAsia="Times New Roman" w:hAnsi="Times New Roman" w:cs="Times New Roman"/>
          <w:noProof/>
          <w:sz w:val="24"/>
          <w:lang w:val="sr-Latn-CS"/>
        </w:rPr>
        <w:t>stav</w:t>
      </w:r>
      <w:r w:rsidR="002351D1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 1 </w:t>
      </w:r>
      <w:r>
        <w:rPr>
          <w:rFonts w:ascii="Times New Roman" w:eastAsia="Times New Roman" w:hAnsi="Times New Roman" w:cs="Times New Roman"/>
          <w:noProof/>
          <w:sz w:val="24"/>
          <w:lang w:val="sr-Latn-CS"/>
        </w:rPr>
        <w:t>Statuta</w:t>
      </w:r>
      <w:r w:rsidR="002351D1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Latn-CS"/>
        </w:rPr>
        <w:t>opštine</w:t>
      </w:r>
      <w:r w:rsidR="002351D1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Latn-CS"/>
        </w:rPr>
        <w:t>Nikšić</w:t>
      </w:r>
      <w:r w:rsidR="002351D1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 („</w:t>
      </w:r>
      <w:r>
        <w:rPr>
          <w:rFonts w:ascii="Times New Roman" w:eastAsia="Times New Roman" w:hAnsi="Times New Roman" w:cs="Times New Roman"/>
          <w:noProof/>
          <w:sz w:val="24"/>
          <w:lang w:val="sr-Latn-CS"/>
        </w:rPr>
        <w:t>Službeni</w:t>
      </w:r>
      <w:r w:rsidR="002351D1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Latn-CS"/>
        </w:rPr>
        <w:t>list</w:t>
      </w:r>
      <w:r w:rsidR="002351D1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Crne</w:t>
      </w:r>
      <w:r w:rsidR="002351D1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Gore</w:t>
      </w:r>
      <w:r w:rsidR="002351D1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 - </w:t>
      </w:r>
      <w:r>
        <w:rPr>
          <w:rFonts w:ascii="Times New Roman" w:eastAsia="Times New Roman" w:hAnsi="Times New Roman" w:cs="Times New Roman"/>
          <w:noProof/>
          <w:sz w:val="24"/>
          <w:lang w:val="sr-Latn-CS"/>
        </w:rPr>
        <w:t>Opštinski</w:t>
      </w:r>
      <w:r w:rsidR="002351D1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Latn-CS"/>
        </w:rPr>
        <w:t>propisi</w:t>
      </w:r>
      <w:r w:rsidR="002351D1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“, </w:t>
      </w:r>
      <w:r>
        <w:rPr>
          <w:rFonts w:ascii="Times New Roman" w:eastAsia="Times New Roman" w:hAnsi="Times New Roman" w:cs="Times New Roman"/>
          <w:noProof/>
          <w:sz w:val="24"/>
          <w:lang w:val="sr-Latn-CS"/>
        </w:rPr>
        <w:t>br</w:t>
      </w:r>
      <w:r w:rsidR="002351D1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. 31/18, 21/23 </w:t>
      </w:r>
      <w:r>
        <w:rPr>
          <w:rFonts w:ascii="Times New Roman" w:eastAsia="Times New Roman" w:hAnsi="Times New Roman" w:cs="Times New Roman"/>
          <w:noProof/>
          <w:sz w:val="24"/>
          <w:lang w:val="sr-Latn-CS"/>
        </w:rPr>
        <w:t>i</w:t>
      </w:r>
      <w:r w:rsidR="002351D1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 42/25 </w:t>
      </w:r>
      <w:r>
        <w:rPr>
          <w:rFonts w:ascii="Times New Roman" w:eastAsia="Times New Roman" w:hAnsi="Times New Roman" w:cs="Times New Roman"/>
          <w:noProof/>
          <w:sz w:val="24"/>
          <w:lang w:val="sr-Latn-CS"/>
        </w:rPr>
        <w:t>i</w:t>
      </w:r>
      <w:r w:rsidR="002351D1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 „</w:t>
      </w:r>
      <w:r>
        <w:rPr>
          <w:rFonts w:ascii="Times New Roman" w:eastAsia="Times New Roman" w:hAnsi="Times New Roman" w:cs="Times New Roman"/>
          <w:noProof/>
          <w:sz w:val="24"/>
          <w:lang w:val="sr-Latn-CS"/>
        </w:rPr>
        <w:t>Službeni</w:t>
      </w:r>
      <w:r w:rsidR="002351D1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lang w:val="sr-Latn-CS"/>
        </w:rPr>
        <w:t>list</w:t>
      </w:r>
      <w:r w:rsidR="002351D1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Crne</w:t>
      </w:r>
      <w:r w:rsidR="002351D1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Gore</w:t>
      </w:r>
      <w:r w:rsidR="002351D1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 - </w:t>
      </w:r>
      <w:r>
        <w:rPr>
          <w:rFonts w:ascii="Times New Roman" w:eastAsia="Times New Roman" w:hAnsi="Times New Roman" w:cs="Times New Roman"/>
          <w:noProof/>
          <w:sz w:val="24"/>
          <w:lang w:val="sr-Latn-CS"/>
        </w:rPr>
        <w:t>broj</w:t>
      </w:r>
      <w:r w:rsidR="002351D1" w:rsidRPr="00CD10AA">
        <w:rPr>
          <w:rFonts w:ascii="Times New Roman" w:eastAsia="Times New Roman" w:hAnsi="Times New Roman" w:cs="Times New Roman"/>
          <w:noProof/>
          <w:sz w:val="24"/>
          <w:lang w:val="sr-Latn-CS"/>
        </w:rPr>
        <w:t xml:space="preserve"> 62/25)</w:t>
      </w:r>
      <w:r w:rsidR="002351D1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je</w:t>
      </w:r>
      <w:r w:rsidR="002351D1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propisano</w:t>
      </w:r>
      <w:r w:rsidR="002351D1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da</w:t>
      </w:r>
      <w:r w:rsidR="002351D1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Skupština</w:t>
      </w:r>
      <w:r w:rsidR="002351D1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opštine</w:t>
      </w:r>
      <w:r w:rsidR="002334D4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donosi</w:t>
      </w:r>
      <w:r w:rsidR="002351D1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propise</w:t>
      </w:r>
      <w:r w:rsidR="002351D1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</w:t>
      </w:r>
      <w:r w:rsidR="002351D1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druge</w:t>
      </w:r>
      <w:r w:rsidR="002351D1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opšte</w:t>
      </w:r>
      <w:r w:rsidR="002351D1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akte</w:t>
      </w:r>
      <w:r w:rsidR="002351D1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</w:t>
      </w:r>
      <w:r w:rsidR="002351D1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da</w:t>
      </w:r>
      <w:r w:rsidR="002351D1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u</w:t>
      </w:r>
      <w:r w:rsidR="002351D1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vršenju</w:t>
      </w:r>
      <w:r w:rsidR="002351D1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poslova</w:t>
      </w:r>
      <w:r w:rsidR="002351D1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iz</w:t>
      </w:r>
      <w:r w:rsidR="002351D1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svoje</w:t>
      </w:r>
      <w:r w:rsidR="002351D1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nadležnosti</w:t>
      </w:r>
      <w:r w:rsidR="002351D1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pored</w:t>
      </w:r>
      <w:r w:rsidR="002351D1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Statuta</w:t>
      </w:r>
      <w:r w:rsidR="002351D1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,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donosi</w:t>
      </w:r>
      <w:r w:rsidR="002351D1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odluke</w:t>
      </w:r>
      <w:r w:rsidR="002351D1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,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rješenja</w:t>
      </w:r>
      <w:r w:rsidR="002351D1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,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planove</w:t>
      </w:r>
      <w:r w:rsidR="002351D1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,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programe</w:t>
      </w:r>
      <w:r w:rsidR="002351D1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</w:t>
      </w:r>
      <w:r w:rsidR="002351D1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druge</w:t>
      </w:r>
      <w:r w:rsidR="002351D1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akte</w:t>
      </w:r>
      <w:r w:rsidR="002351D1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.</w:t>
      </w:r>
    </w:p>
    <w:p w14:paraId="7F2F1B9A" w14:textId="47431483" w:rsidR="002351D1" w:rsidRPr="00CD10AA" w:rsidRDefault="002351D1" w:rsidP="00192228">
      <w:pPr>
        <w:spacing w:before="120" w:after="0" w:line="240" w:lineRule="auto"/>
        <w:ind w:firstLine="709"/>
        <w:rPr>
          <w:rFonts w:ascii="Times New Roman" w:eastAsia="Times New Roman" w:hAnsi="Times New Roman" w:cs="Arial"/>
          <w:noProof/>
          <w:sz w:val="20"/>
          <w:szCs w:val="20"/>
          <w:lang w:val="sr-Latn-CS"/>
        </w:rPr>
      </w:pPr>
    </w:p>
    <w:p w14:paraId="4F4A2959" w14:textId="6CCCCD0C" w:rsidR="009A6AB2" w:rsidRPr="00CD10AA" w:rsidRDefault="00E8459A" w:rsidP="009A6A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sr-Latn-CS"/>
        </w:rPr>
      </w:pPr>
      <w:r w:rsidRPr="00CD10AA">
        <w:rPr>
          <w:rFonts w:ascii="Times New Roman" w:eastAsia="Times New Roman" w:hAnsi="Times New Roman" w:cs="Times New Roman"/>
          <w:b/>
          <w:noProof/>
          <w:sz w:val="24"/>
          <w:szCs w:val="24"/>
          <w:lang w:val="sr-Latn-CS"/>
        </w:rPr>
        <w:t>II</w:t>
      </w:r>
      <w:r w:rsidR="009A6AB2" w:rsidRPr="00CD10AA">
        <w:rPr>
          <w:rFonts w:ascii="Times New Roman" w:eastAsia="Times New Roman" w:hAnsi="Times New Roman" w:cs="Times New Roman"/>
          <w:b/>
          <w:noProof/>
          <w:sz w:val="24"/>
          <w:szCs w:val="24"/>
          <w:lang w:val="sr-Latn-CS"/>
        </w:rPr>
        <w:t xml:space="preserve"> - </w:t>
      </w:r>
      <w:r w:rsidR="00CD10AA">
        <w:rPr>
          <w:rFonts w:ascii="Times New Roman" w:eastAsia="Times New Roman" w:hAnsi="Times New Roman" w:cs="Times New Roman"/>
          <w:b/>
          <w:noProof/>
          <w:sz w:val="24"/>
          <w:szCs w:val="24"/>
          <w:lang w:val="sr-Latn-CS"/>
        </w:rPr>
        <w:t>RAZLOZI</w:t>
      </w:r>
      <w:r w:rsidR="004F61E4" w:rsidRPr="00CD10AA">
        <w:rPr>
          <w:rFonts w:ascii="Times New Roman" w:eastAsia="Times New Roman" w:hAnsi="Times New Roman" w:cs="Times New Roman"/>
          <w:b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eastAsia="Times New Roman" w:hAnsi="Times New Roman" w:cs="Times New Roman"/>
          <w:b/>
          <w:noProof/>
          <w:sz w:val="24"/>
          <w:szCs w:val="24"/>
          <w:lang w:val="sr-Latn-CS"/>
        </w:rPr>
        <w:t>ZA</w:t>
      </w:r>
      <w:r w:rsidR="004F61E4" w:rsidRPr="00CD10AA">
        <w:rPr>
          <w:rFonts w:ascii="Times New Roman" w:eastAsia="Times New Roman" w:hAnsi="Times New Roman" w:cs="Times New Roman"/>
          <w:b/>
          <w:noProof/>
          <w:sz w:val="24"/>
          <w:szCs w:val="24"/>
          <w:lang w:val="sr-Latn-CS"/>
        </w:rPr>
        <w:t xml:space="preserve"> </w:t>
      </w:r>
      <w:r w:rsidR="005F37BB">
        <w:rPr>
          <w:rFonts w:ascii="Times New Roman" w:eastAsia="Times New Roman" w:hAnsi="Times New Roman" w:cs="Times New Roman"/>
          <w:b/>
          <w:noProof/>
          <w:sz w:val="24"/>
          <w:szCs w:val="24"/>
          <w:lang w:val="sr-Latn-CS"/>
        </w:rPr>
        <w:t>DONOŠENj</w:t>
      </w:r>
      <w:r w:rsidR="00CD10AA">
        <w:rPr>
          <w:rFonts w:ascii="Times New Roman" w:eastAsia="Times New Roman" w:hAnsi="Times New Roman" w:cs="Times New Roman"/>
          <w:b/>
          <w:noProof/>
          <w:sz w:val="24"/>
          <w:szCs w:val="24"/>
          <w:lang w:val="sr-Latn-CS"/>
        </w:rPr>
        <w:t>E</w:t>
      </w:r>
    </w:p>
    <w:p w14:paraId="418A3FBE" w14:textId="77777777" w:rsidR="00645AD0" w:rsidRPr="00700679" w:rsidRDefault="00645AD0" w:rsidP="009A6AB2">
      <w:pPr>
        <w:spacing w:after="0" w:line="234" w:lineRule="auto"/>
        <w:ind w:right="20"/>
        <w:jc w:val="both"/>
        <w:rPr>
          <w:rFonts w:ascii="Times New Roman" w:eastAsia="Times New Roman" w:hAnsi="Times New Roman" w:cs="Arial"/>
          <w:b/>
          <w:noProof/>
          <w:sz w:val="24"/>
          <w:szCs w:val="24"/>
          <w:lang w:val="sr-Latn-CS"/>
        </w:rPr>
      </w:pPr>
    </w:p>
    <w:p w14:paraId="72B12E07" w14:textId="4F38A69F" w:rsidR="009A6AB2" w:rsidRPr="00CD10AA" w:rsidRDefault="009A6AB2" w:rsidP="009A6AB2">
      <w:pPr>
        <w:spacing w:after="0" w:line="234" w:lineRule="auto"/>
        <w:ind w:right="20"/>
        <w:jc w:val="both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ab/>
      </w:r>
      <w:r w:rsid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Razlog</w:t>
      </w:r>
      <w:r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 w:rsid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za</w:t>
      </w:r>
      <w:r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 w:rsid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donošenje</w:t>
      </w:r>
      <w:r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 w:rsid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ove</w:t>
      </w:r>
      <w:r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 w:rsid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odluke</w:t>
      </w:r>
      <w:r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 w:rsid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jeste</w:t>
      </w:r>
      <w:r w:rsidR="00174317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 w:rsid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potreba</w:t>
      </w:r>
      <w:r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 w:rsid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da</w:t>
      </w:r>
      <w:r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 w:rsid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Opština</w:t>
      </w:r>
      <w:r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 w:rsid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Nikšić</w:t>
      </w:r>
      <w:r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 w:rsid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podrži</w:t>
      </w:r>
      <w:r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 w:rsid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razvoj</w:t>
      </w:r>
      <w:r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 w:rsid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sporta</w:t>
      </w:r>
      <w:r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 w:rsid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na</w:t>
      </w:r>
      <w:r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 w:rsid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svojoj</w:t>
      </w:r>
      <w:r w:rsidR="00174317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 w:rsid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teritoriji</w:t>
      </w:r>
      <w:r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, </w:t>
      </w:r>
      <w:r w:rsid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a</w:t>
      </w:r>
      <w:r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 w:rsid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u</w:t>
      </w:r>
      <w:r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 w:rsid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konkretnom</w:t>
      </w:r>
      <w:r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 w:rsid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slučaju</w:t>
      </w:r>
      <w:r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 w:rsid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kroz</w:t>
      </w:r>
      <w:r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 w:rsid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osnivanje</w:t>
      </w:r>
      <w:r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Vaterpolo</w:t>
      </w:r>
      <w:r w:rsidR="004D2188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kluba</w:t>
      </w:r>
      <w:r w:rsidR="004D2188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„</w:t>
      </w:r>
      <w:r w:rsidR="00CD10AA">
        <w:rPr>
          <w:rFonts w:ascii="Times New Roman" w:hAnsi="Times New Roman" w:cs="Times New Roman"/>
          <w:noProof/>
          <w:sz w:val="24"/>
          <w:szCs w:val="24"/>
          <w:lang w:val="sr-Latn-CS"/>
        </w:rPr>
        <w:t>Sutjeska</w:t>
      </w:r>
      <w:r w:rsidR="004D2188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>“</w:t>
      </w:r>
      <w:r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. </w:t>
      </w:r>
    </w:p>
    <w:p w14:paraId="7A11F604" w14:textId="4BC3BAA0" w:rsidR="00174317" w:rsidRPr="00CD10AA" w:rsidRDefault="00CD10AA" w:rsidP="00174317">
      <w:pPr>
        <w:spacing w:before="120" w:after="0" w:line="235" w:lineRule="auto"/>
        <w:ind w:right="23" w:firstLine="720"/>
        <w:jc w:val="both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Osnivanje</w:t>
      </w:r>
      <w:r w:rsidR="00EB218A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pomenutog</w:t>
      </w:r>
      <w:r w:rsidR="00301713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vaterpolo</w:t>
      </w:r>
      <w:r w:rsidR="00EB218A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kluba</w:t>
      </w:r>
      <w:r w:rsidR="00EB218A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doprinijeće</w:t>
      </w:r>
      <w:r w:rsidR="00EB218A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razvoju</w:t>
      </w:r>
      <w:r w:rsidR="00174317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</w:t>
      </w:r>
      <w:r w:rsidR="00EB218A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popularizaciji</w:t>
      </w:r>
      <w:r w:rsidR="00174317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vaterpolo</w:t>
      </w:r>
      <w:r w:rsidR="00174317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sporta</w:t>
      </w:r>
      <w:r w:rsidR="00EB218A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u</w:t>
      </w:r>
      <w:r w:rsidR="00EB218A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našem</w:t>
      </w:r>
      <w:r w:rsidR="00EB218A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gradu</w:t>
      </w:r>
      <w:r w:rsidR="00174317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posebno</w:t>
      </w:r>
      <w:r w:rsidR="00174317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među</w:t>
      </w:r>
      <w:r w:rsidR="00174317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mladima</w:t>
      </w:r>
      <w:r w:rsidR="00BF2584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;</w:t>
      </w:r>
      <w:r w:rsidR="00174317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stvaranju</w:t>
      </w:r>
      <w:r w:rsidR="007C30C8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kvalitetne</w:t>
      </w:r>
      <w:r w:rsidR="007C30C8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vaterpolo</w:t>
      </w:r>
      <w:r w:rsidR="007C30C8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baze</w:t>
      </w:r>
      <w:r w:rsidR="007C30C8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kroz</w:t>
      </w:r>
      <w:r w:rsidR="00CB36B3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angažovanje</w:t>
      </w:r>
      <w:r w:rsidR="00CB36B3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talentovanih</w:t>
      </w:r>
      <w:r w:rsidR="00CB36B3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sportista</w:t>
      </w:r>
      <w:r w:rsidR="00BF2584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;</w:t>
      </w:r>
      <w:r w:rsidR="00CB36B3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izgradnji</w:t>
      </w:r>
      <w:r w:rsidR="00CB36B3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zajedničkog</w:t>
      </w:r>
      <w:r w:rsidR="00CB36B3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sportskog</w:t>
      </w:r>
      <w:r w:rsidR="00CB36B3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duha</w:t>
      </w:r>
      <w:r w:rsidR="00CB36B3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kroz</w:t>
      </w:r>
      <w:r w:rsidR="00CB36B3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uključivanje</w:t>
      </w:r>
      <w:r w:rsidR="00CB36B3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svih</w:t>
      </w:r>
      <w:r w:rsidR="00CB36B3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uzrasta</w:t>
      </w:r>
      <w:r w:rsidR="00CB36B3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i</w:t>
      </w:r>
      <w:r w:rsidR="00CB36B3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kategorija</w:t>
      </w:r>
      <w:r w:rsidR="00CB36B3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takmičara</w:t>
      </w:r>
      <w:r w:rsidR="00F52DBE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u</w:t>
      </w:r>
      <w:r w:rsidR="007C30C8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Klub</w:t>
      </w:r>
      <w:r w:rsidR="007C30C8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</w:t>
      </w:r>
      <w:r w:rsidR="00F52DBE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promovisanju</w:t>
      </w:r>
      <w:r w:rsidR="00F52DBE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zdravog</w:t>
      </w:r>
      <w:r w:rsidR="00F52DBE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načina</w:t>
      </w:r>
      <w:r w:rsidR="00F52DBE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života</w:t>
      </w:r>
      <w:r w:rsidR="00F52DBE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,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timskog</w:t>
      </w:r>
      <w:r w:rsidR="00F52DBE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rada</w:t>
      </w:r>
      <w:r w:rsidR="00F52DBE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</w:t>
      </w:r>
      <w:r w:rsidR="00F52DBE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 w:rsidR="00101529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pozitivnih sportskih vrijednosti</w:t>
      </w:r>
      <w:r w:rsidR="00174317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.</w:t>
      </w:r>
    </w:p>
    <w:p w14:paraId="58E83BA6" w14:textId="2B62BBB1" w:rsidR="00174317" w:rsidRPr="00CD10AA" w:rsidRDefault="00CD10AA" w:rsidP="00874BC0">
      <w:pPr>
        <w:spacing w:before="120" w:after="0" w:line="235" w:lineRule="auto"/>
        <w:ind w:right="23" w:firstLine="720"/>
        <w:jc w:val="both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Uzimajući</w:t>
      </w:r>
      <w:r w:rsidR="00093A4E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u</w:t>
      </w:r>
      <w:r w:rsidR="00093A4E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obzir</w:t>
      </w:r>
      <w:r w:rsidR="00093A4E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činjenicu</w:t>
      </w:r>
      <w:r w:rsidR="00093A4E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da</w:t>
      </w:r>
      <w:r w:rsidR="00093A4E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Nikšić</w:t>
      </w:r>
      <w:r w:rsidR="00093A4E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grad</w:t>
      </w:r>
      <w:r w:rsidR="00301713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sa</w:t>
      </w:r>
      <w:r w:rsidR="00301713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bogatom</w:t>
      </w:r>
      <w:r w:rsidR="00301713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sportskom</w:t>
      </w:r>
      <w:r w:rsidR="00301713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tradicijom</w:t>
      </w:r>
      <w:r w:rsidR="00093A4E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do</w:t>
      </w:r>
      <w:r w:rsidR="00093A4E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sada</w:t>
      </w:r>
      <w:r w:rsidR="00093A4E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nije</w:t>
      </w:r>
      <w:r w:rsidR="00093A4E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imao</w:t>
      </w:r>
      <w:r w:rsidR="00093A4E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dobro</w:t>
      </w:r>
      <w:r w:rsidR="00E556D5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organizovan</w:t>
      </w:r>
      <w:r w:rsidR="00E556D5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vaterpolo</w:t>
      </w:r>
      <w:r w:rsidR="00093A4E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klub</w:t>
      </w:r>
      <w:r w:rsidR="00093A4E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pa</w:t>
      </w:r>
      <w:r w:rsidR="00093A4E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samim</w:t>
      </w:r>
      <w:r w:rsidR="00093A4E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tim</w:t>
      </w:r>
      <w:r w:rsidR="00093A4E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ni</w:t>
      </w:r>
      <w:r w:rsidR="00093A4E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zapažene</w:t>
      </w:r>
      <w:r w:rsidR="00093A4E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rezultate</w:t>
      </w:r>
      <w:r w:rsidR="00093A4E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u</w:t>
      </w:r>
      <w:r w:rsidR="00093A4E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ovom</w:t>
      </w:r>
      <w:r w:rsidR="00093A4E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sportu</w:t>
      </w:r>
      <w:r w:rsidR="00093A4E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,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osnivanje</w:t>
      </w:r>
      <w:r w:rsidR="00093A4E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 w:rsidR="0081798C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ovog</w:t>
      </w:r>
      <w:r w:rsidR="00093A4E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 w:rsidR="0081798C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luba</w:t>
      </w:r>
      <w:r w:rsidR="00BF2584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</w:t>
      </w:r>
      <w:r w:rsidR="00093A4E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njegovi</w:t>
      </w:r>
      <w:r w:rsidR="00093A4E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uspjesi</w:t>
      </w:r>
      <w:r w:rsidR="00093A4E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doprinijeće</w:t>
      </w:r>
      <w:r w:rsidR="00093A4E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dodatnoj</w:t>
      </w:r>
      <w:r w:rsidR="00093A4E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afirmaciji</w:t>
      </w:r>
      <w:r w:rsidR="00093A4E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našeg</w:t>
      </w:r>
      <w:r w:rsidR="008F178A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grada</w:t>
      </w:r>
      <w:r w:rsidR="00093A4E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u</w:t>
      </w:r>
      <w:r w:rsidR="00093A4E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oblasti</w:t>
      </w:r>
      <w:r w:rsidR="00093A4E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sporta</w:t>
      </w:r>
      <w:r w:rsidR="009E1741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>.</w:t>
      </w:r>
      <w:r w:rsidR="00301713" w:rsidRPr="00CD10AA">
        <w:rPr>
          <w:rFonts w:ascii="Times New Roman" w:eastAsia="Times New Roman" w:hAnsi="Times New Roman" w:cs="Times New Roman"/>
          <w:noProof/>
          <w:sz w:val="24"/>
          <w:szCs w:val="24"/>
          <w:lang w:val="sr-Latn-CS"/>
        </w:rPr>
        <w:t xml:space="preserve"> </w:t>
      </w:r>
    </w:p>
    <w:p w14:paraId="2F0550CB" w14:textId="6BBA86DA" w:rsidR="009A6AB2" w:rsidRPr="00CD10AA" w:rsidRDefault="00CD10AA" w:rsidP="004D2188">
      <w:pPr>
        <w:spacing w:before="120" w:after="0" w:line="235" w:lineRule="auto"/>
        <w:ind w:right="23" w:firstLine="720"/>
        <w:jc w:val="both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Predloženim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odredbama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odluke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uređuju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se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naziv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,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sjedište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,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ciljevi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,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zadaci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djelatnost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Kluba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,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prava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obaveze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Osnivača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,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obaveze</w:t>
      </w:r>
      <w:r w:rsidR="000B223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Kluba</w:t>
      </w:r>
      <w:r w:rsidR="000B223D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,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nadležnosti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organa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,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finansiranje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rada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,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kao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druga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pitanja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od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značaja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za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nesmetan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rad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funkcionisanje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Vaterpolo</w:t>
      </w:r>
      <w:r w:rsidR="00B055BF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kluba</w:t>
      </w:r>
      <w:r w:rsidR="004D2188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„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Sutjeska</w:t>
      </w:r>
      <w:r w:rsidR="004D2188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>“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.</w:t>
      </w:r>
    </w:p>
    <w:p w14:paraId="79F95548" w14:textId="653A2DE8" w:rsidR="009A6AB2" w:rsidRPr="00CD10AA" w:rsidRDefault="00CD10AA" w:rsidP="004D2188">
      <w:pPr>
        <w:spacing w:before="120" w:after="0" w:line="0" w:lineRule="atLeast"/>
        <w:ind w:firstLine="720"/>
        <w:jc w:val="both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Budući</w:t>
      </w:r>
      <w:r w:rsidR="00E00559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da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je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osnivanje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ovog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Kluba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od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javnog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interesa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za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sve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građane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Nikšića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,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predlaže</w:t>
      </w:r>
      <w:r w:rsidR="00C87C73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se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da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Skupština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opštine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donese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Odluku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osnivanju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Vaterpolo</w:t>
      </w:r>
      <w:r w:rsidR="004C5BF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kluba</w:t>
      </w:r>
      <w:r w:rsidR="004C5BFB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 xml:space="preserve"> „</w:t>
      </w:r>
      <w:r>
        <w:rPr>
          <w:rFonts w:ascii="Times New Roman" w:hAnsi="Times New Roman" w:cs="Times New Roman"/>
          <w:noProof/>
          <w:sz w:val="24"/>
          <w:szCs w:val="24"/>
          <w:lang w:val="sr-Latn-CS"/>
        </w:rPr>
        <w:t>Sutjeska</w:t>
      </w:r>
      <w:r w:rsidR="004C5BFB" w:rsidRPr="00CD10AA">
        <w:rPr>
          <w:rFonts w:ascii="Times New Roman" w:hAnsi="Times New Roman" w:cs="Times New Roman"/>
          <w:noProof/>
          <w:sz w:val="24"/>
          <w:szCs w:val="24"/>
          <w:lang w:val="sr-Latn-CS"/>
        </w:rPr>
        <w:t>“</w:t>
      </w:r>
      <w:r w:rsidR="004C5BFB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Nikšić</w:t>
      </w:r>
      <w:r w:rsidR="009A6AB2" w:rsidRPr="00CD10AA">
        <w:rPr>
          <w:rFonts w:ascii="Times New Roman" w:eastAsia="Times New Roman" w:hAnsi="Times New Roman" w:cs="Arial"/>
          <w:noProof/>
          <w:sz w:val="24"/>
          <w:szCs w:val="20"/>
          <w:lang w:val="sr-Latn-CS"/>
        </w:rPr>
        <w:t>.</w:t>
      </w:r>
    </w:p>
    <w:p w14:paraId="6D49ADAE" w14:textId="77777777" w:rsidR="009A6AB2" w:rsidRDefault="009A6AB2" w:rsidP="009A6AB2">
      <w:pPr>
        <w:spacing w:after="0" w:line="234" w:lineRule="auto"/>
        <w:ind w:right="20" w:firstLine="720"/>
        <w:jc w:val="both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</w:p>
    <w:p w14:paraId="33779457" w14:textId="77777777" w:rsidR="001A40F9" w:rsidRPr="00CD10AA" w:rsidRDefault="001A40F9" w:rsidP="009A6AB2">
      <w:pPr>
        <w:spacing w:after="0" w:line="234" w:lineRule="auto"/>
        <w:ind w:right="20" w:firstLine="720"/>
        <w:jc w:val="both"/>
        <w:rPr>
          <w:rFonts w:ascii="Times New Roman" w:eastAsia="Times New Roman" w:hAnsi="Times New Roman" w:cs="Arial"/>
          <w:noProof/>
          <w:sz w:val="24"/>
          <w:szCs w:val="20"/>
          <w:lang w:val="sr-Latn-CS"/>
        </w:rPr>
      </w:pPr>
    </w:p>
    <w:p w14:paraId="561EDE55" w14:textId="062D512F" w:rsidR="009A6AB2" w:rsidRPr="00CD10AA" w:rsidRDefault="001A40F9" w:rsidP="001A40F9">
      <w:pPr>
        <w:spacing w:after="120" w:line="240" w:lineRule="auto"/>
        <w:ind w:right="561" w:firstLine="720"/>
        <w:rPr>
          <w:rFonts w:ascii="Times New Roman" w:eastAsia="Times New Roman" w:hAnsi="Times New Roman" w:cs="Arial"/>
          <w:b/>
          <w:noProof/>
          <w:sz w:val="24"/>
          <w:szCs w:val="20"/>
          <w:lang w:val="sr-Latn-CS"/>
        </w:rPr>
      </w:pPr>
      <w:r>
        <w:rPr>
          <w:rFonts w:ascii="Times New Roman" w:eastAsia="Times New Roman" w:hAnsi="Times New Roman" w:cs="Arial"/>
          <w:b/>
          <w:noProof/>
          <w:sz w:val="24"/>
          <w:szCs w:val="20"/>
          <w:lang w:val="sr-Latn-CS"/>
        </w:rPr>
        <w:t xml:space="preserve">     </w:t>
      </w:r>
      <w:r w:rsidR="00DF1229">
        <w:rPr>
          <w:rFonts w:ascii="Times New Roman" w:eastAsia="Times New Roman" w:hAnsi="Times New Roman" w:cs="Arial"/>
          <w:b/>
          <w:noProof/>
          <w:sz w:val="24"/>
          <w:szCs w:val="20"/>
          <w:lang w:val="sr-Latn-CS"/>
        </w:rPr>
        <w:t xml:space="preserve">  </w:t>
      </w:r>
      <w:r w:rsidR="00CD10AA">
        <w:rPr>
          <w:rFonts w:ascii="Times New Roman" w:eastAsia="Times New Roman" w:hAnsi="Times New Roman" w:cs="Arial"/>
          <w:b/>
          <w:noProof/>
          <w:sz w:val="24"/>
          <w:szCs w:val="20"/>
          <w:lang w:val="sr-Latn-CS"/>
        </w:rPr>
        <w:t>OBRAĐIVAČ</w:t>
      </w:r>
      <w:r w:rsidRPr="001A40F9">
        <w:rPr>
          <w:rFonts w:ascii="Times New Roman" w:eastAsia="Times New Roman" w:hAnsi="Times New Roman" w:cs="Arial"/>
          <w:b/>
          <w:noProof/>
          <w:sz w:val="24"/>
          <w:szCs w:val="20"/>
          <w:lang w:val="sr-Latn-CS"/>
        </w:rPr>
        <w:t xml:space="preserve"> </w:t>
      </w:r>
      <w:r>
        <w:rPr>
          <w:rFonts w:ascii="Times New Roman" w:eastAsia="Times New Roman" w:hAnsi="Times New Roman" w:cs="Arial"/>
          <w:b/>
          <w:noProof/>
          <w:sz w:val="24"/>
          <w:szCs w:val="20"/>
          <w:lang w:val="sr-Latn-CS"/>
        </w:rPr>
        <w:tab/>
      </w:r>
      <w:r>
        <w:rPr>
          <w:rFonts w:ascii="Times New Roman" w:eastAsia="Times New Roman" w:hAnsi="Times New Roman" w:cs="Arial"/>
          <w:b/>
          <w:noProof/>
          <w:sz w:val="24"/>
          <w:szCs w:val="20"/>
          <w:lang w:val="sr-Latn-CS"/>
        </w:rPr>
        <w:tab/>
      </w:r>
      <w:r>
        <w:rPr>
          <w:rFonts w:ascii="Times New Roman" w:eastAsia="Times New Roman" w:hAnsi="Times New Roman" w:cs="Arial"/>
          <w:b/>
          <w:noProof/>
          <w:sz w:val="24"/>
          <w:szCs w:val="20"/>
          <w:lang w:val="sr-Latn-CS"/>
        </w:rPr>
        <w:tab/>
      </w:r>
      <w:r>
        <w:rPr>
          <w:rFonts w:ascii="Times New Roman" w:eastAsia="Times New Roman" w:hAnsi="Times New Roman" w:cs="Arial"/>
          <w:b/>
          <w:noProof/>
          <w:sz w:val="24"/>
          <w:szCs w:val="20"/>
          <w:lang w:val="sr-Latn-CS"/>
        </w:rPr>
        <w:tab/>
      </w:r>
      <w:r>
        <w:rPr>
          <w:rFonts w:ascii="Times New Roman" w:eastAsia="Times New Roman" w:hAnsi="Times New Roman" w:cs="Arial"/>
          <w:b/>
          <w:noProof/>
          <w:sz w:val="24"/>
          <w:szCs w:val="20"/>
          <w:lang w:val="sr-Latn-CS"/>
        </w:rPr>
        <w:tab/>
      </w:r>
      <w:r>
        <w:rPr>
          <w:rFonts w:ascii="Times New Roman" w:eastAsia="Times New Roman" w:hAnsi="Times New Roman" w:cs="Arial"/>
          <w:b/>
          <w:noProof/>
          <w:sz w:val="24"/>
          <w:szCs w:val="20"/>
          <w:lang w:val="sr-Latn-CS"/>
        </w:rPr>
        <w:tab/>
      </w:r>
      <w:r w:rsidR="00DF1229">
        <w:rPr>
          <w:rFonts w:ascii="Times New Roman" w:eastAsia="Times New Roman" w:hAnsi="Times New Roman" w:cs="Arial"/>
          <w:b/>
          <w:noProof/>
          <w:sz w:val="24"/>
          <w:szCs w:val="20"/>
          <w:lang w:val="sr-Latn-CS"/>
        </w:rPr>
        <w:t xml:space="preserve">   </w:t>
      </w:r>
      <w:r>
        <w:rPr>
          <w:rFonts w:ascii="Times New Roman" w:eastAsia="Times New Roman" w:hAnsi="Times New Roman" w:cs="Arial"/>
          <w:b/>
          <w:noProof/>
          <w:sz w:val="24"/>
          <w:szCs w:val="20"/>
          <w:lang w:val="sr-Latn-CS"/>
        </w:rPr>
        <w:t>SEKRETAR</w:t>
      </w:r>
    </w:p>
    <w:p w14:paraId="7944578A" w14:textId="1390342B" w:rsidR="009A6AB2" w:rsidRPr="00CD10AA" w:rsidRDefault="00DF1229" w:rsidP="001A40F9">
      <w:pPr>
        <w:spacing w:after="0" w:line="240" w:lineRule="auto"/>
        <w:rPr>
          <w:rFonts w:ascii="Times New Roman" w:eastAsia="Times New Roman" w:hAnsi="Times New Roman" w:cs="Arial"/>
          <w:noProof/>
          <w:lang w:val="sr-Latn-CS"/>
        </w:rPr>
      </w:pPr>
      <w:r>
        <w:rPr>
          <w:rFonts w:ascii="Times New Roman" w:eastAsia="Times New Roman" w:hAnsi="Times New Roman" w:cs="Arial"/>
          <w:noProof/>
          <w:lang w:val="sr-Latn-CS"/>
        </w:rPr>
        <w:t xml:space="preserve">   </w:t>
      </w:r>
      <w:r w:rsidR="00CD10AA">
        <w:rPr>
          <w:rFonts w:ascii="Times New Roman" w:eastAsia="Times New Roman" w:hAnsi="Times New Roman" w:cs="Arial"/>
          <w:noProof/>
          <w:lang w:val="sr-Latn-CS"/>
        </w:rPr>
        <w:t>SEKRETARIJAT</w:t>
      </w:r>
      <w:r w:rsidR="009A6AB2" w:rsidRPr="00CD10AA">
        <w:rPr>
          <w:rFonts w:ascii="Times New Roman" w:eastAsia="Times New Roman" w:hAnsi="Times New Roman" w:cs="Arial"/>
          <w:noProof/>
          <w:lang w:val="sr-Latn-CS"/>
        </w:rPr>
        <w:t xml:space="preserve"> </w:t>
      </w:r>
      <w:r w:rsidR="00CD10AA">
        <w:rPr>
          <w:rFonts w:ascii="Times New Roman" w:eastAsia="Times New Roman" w:hAnsi="Times New Roman" w:cs="Arial"/>
          <w:noProof/>
          <w:lang w:val="sr-Latn-CS"/>
        </w:rPr>
        <w:t>ZA</w:t>
      </w:r>
      <w:r w:rsidR="009A6AB2" w:rsidRPr="00CD10AA">
        <w:rPr>
          <w:rFonts w:ascii="Times New Roman" w:eastAsia="Times New Roman" w:hAnsi="Times New Roman" w:cs="Arial"/>
          <w:noProof/>
          <w:lang w:val="sr-Latn-CS"/>
        </w:rPr>
        <w:t xml:space="preserve"> </w:t>
      </w:r>
      <w:r w:rsidR="00CD10AA">
        <w:rPr>
          <w:rFonts w:ascii="Times New Roman" w:eastAsia="Times New Roman" w:hAnsi="Times New Roman" w:cs="Arial"/>
          <w:noProof/>
          <w:lang w:val="sr-Latn-CS"/>
        </w:rPr>
        <w:t>KULTURU</w:t>
      </w:r>
      <w:r w:rsidR="009A6AB2" w:rsidRPr="00CD10AA">
        <w:rPr>
          <w:rFonts w:ascii="Times New Roman" w:eastAsia="Times New Roman" w:hAnsi="Times New Roman" w:cs="Arial"/>
          <w:noProof/>
          <w:lang w:val="sr-Latn-CS"/>
        </w:rPr>
        <w:t xml:space="preserve">, </w:t>
      </w:r>
      <w:r w:rsidR="00CD10AA">
        <w:rPr>
          <w:rFonts w:ascii="Times New Roman" w:eastAsia="Times New Roman" w:hAnsi="Times New Roman" w:cs="Arial"/>
          <w:noProof/>
          <w:lang w:val="sr-Latn-CS"/>
        </w:rPr>
        <w:t>SPORT</w:t>
      </w:r>
      <w:r w:rsidR="009A6AB2" w:rsidRPr="00CD10AA">
        <w:rPr>
          <w:rFonts w:ascii="Times New Roman" w:eastAsia="Times New Roman" w:hAnsi="Times New Roman" w:cs="Arial"/>
          <w:noProof/>
          <w:lang w:val="sr-Latn-CS"/>
        </w:rPr>
        <w:t>,</w:t>
      </w:r>
      <w:r w:rsidR="001A40F9" w:rsidRPr="001A40F9">
        <w:rPr>
          <w:rFonts w:ascii="Times New Roman" w:eastAsia="Times New Roman" w:hAnsi="Times New Roman" w:cs="Arial"/>
          <w:noProof/>
          <w:lang w:val="sr-Latn-CS"/>
        </w:rPr>
        <w:t xml:space="preserve">           </w:t>
      </w:r>
      <w:r w:rsidR="001A40F9">
        <w:rPr>
          <w:rFonts w:ascii="Times New Roman" w:eastAsia="Times New Roman" w:hAnsi="Times New Roman" w:cs="Arial"/>
          <w:noProof/>
          <w:lang w:val="sr-Latn-CS"/>
        </w:rPr>
        <w:tab/>
      </w:r>
      <w:r w:rsidR="001A40F9">
        <w:rPr>
          <w:rFonts w:ascii="Times New Roman" w:eastAsia="Times New Roman" w:hAnsi="Times New Roman" w:cs="Arial"/>
          <w:noProof/>
          <w:lang w:val="sr-Latn-CS"/>
        </w:rPr>
        <w:tab/>
      </w:r>
      <w:r w:rsidR="001A40F9">
        <w:rPr>
          <w:rFonts w:ascii="Times New Roman" w:eastAsia="Times New Roman" w:hAnsi="Times New Roman" w:cs="Arial"/>
          <w:noProof/>
          <w:lang w:val="sr-Latn-CS"/>
        </w:rPr>
        <w:tab/>
      </w:r>
      <w:r>
        <w:rPr>
          <w:rFonts w:ascii="Times New Roman" w:eastAsia="Times New Roman" w:hAnsi="Times New Roman" w:cs="Arial"/>
          <w:noProof/>
          <w:lang w:val="sr-Latn-CS"/>
        </w:rPr>
        <w:t xml:space="preserve">   </w:t>
      </w:r>
      <w:r w:rsidR="001A40F9" w:rsidRPr="001A40F9">
        <w:rPr>
          <w:rFonts w:ascii="Times New Roman" w:eastAsia="Times New Roman" w:hAnsi="Times New Roman" w:cs="Arial"/>
          <w:noProof/>
          <w:lang w:val="sr-Latn-CS"/>
        </w:rPr>
        <w:t>Dejan Ivanović</w:t>
      </w:r>
    </w:p>
    <w:p w14:paraId="7295C48B" w14:textId="79D7E391" w:rsidR="006E2731" w:rsidRPr="001A40F9" w:rsidRDefault="001A40F9" w:rsidP="001A40F9">
      <w:pPr>
        <w:spacing w:after="0" w:line="240" w:lineRule="auto"/>
        <w:ind w:right="240"/>
        <w:rPr>
          <w:rFonts w:ascii="Times New Roman" w:eastAsia="Times New Roman" w:hAnsi="Times New Roman" w:cs="Arial"/>
          <w:noProof/>
          <w:lang w:val="sr-Latn-CS"/>
        </w:rPr>
      </w:pPr>
      <w:r>
        <w:rPr>
          <w:rFonts w:ascii="Times New Roman" w:eastAsia="Times New Roman" w:hAnsi="Times New Roman" w:cs="Arial"/>
          <w:noProof/>
          <w:lang w:val="sr-Latn-CS"/>
        </w:rPr>
        <w:t xml:space="preserve">   </w:t>
      </w:r>
      <w:r w:rsidR="00DF1229">
        <w:rPr>
          <w:rFonts w:ascii="Times New Roman" w:eastAsia="Times New Roman" w:hAnsi="Times New Roman" w:cs="Arial"/>
          <w:noProof/>
          <w:lang w:val="sr-Latn-CS"/>
        </w:rPr>
        <w:t xml:space="preserve">   </w:t>
      </w:r>
      <w:r>
        <w:rPr>
          <w:rFonts w:ascii="Times New Roman" w:eastAsia="Times New Roman" w:hAnsi="Times New Roman" w:cs="Arial"/>
          <w:noProof/>
          <w:lang w:val="sr-Latn-CS"/>
        </w:rPr>
        <w:t xml:space="preserve"> </w:t>
      </w:r>
      <w:r w:rsidR="00CD10AA">
        <w:rPr>
          <w:rFonts w:ascii="Times New Roman" w:eastAsia="Times New Roman" w:hAnsi="Times New Roman" w:cs="Arial"/>
          <w:noProof/>
          <w:lang w:val="sr-Latn-CS"/>
        </w:rPr>
        <w:t>MLADE</w:t>
      </w:r>
      <w:r w:rsidR="009A6AB2" w:rsidRPr="00CD10AA">
        <w:rPr>
          <w:rFonts w:ascii="Times New Roman" w:eastAsia="Times New Roman" w:hAnsi="Times New Roman" w:cs="Arial"/>
          <w:noProof/>
          <w:lang w:val="sr-Latn-CS"/>
        </w:rPr>
        <w:t xml:space="preserve"> </w:t>
      </w:r>
      <w:r w:rsidR="00CD10AA">
        <w:rPr>
          <w:rFonts w:ascii="Times New Roman" w:eastAsia="Times New Roman" w:hAnsi="Times New Roman" w:cs="Arial"/>
          <w:noProof/>
          <w:lang w:val="sr-Latn-CS"/>
        </w:rPr>
        <w:t>I</w:t>
      </w:r>
      <w:r w:rsidR="009A6AB2" w:rsidRPr="00CD10AA">
        <w:rPr>
          <w:rFonts w:ascii="Times New Roman" w:eastAsia="Times New Roman" w:hAnsi="Times New Roman" w:cs="Arial"/>
          <w:noProof/>
          <w:lang w:val="sr-Latn-CS"/>
        </w:rPr>
        <w:t xml:space="preserve"> </w:t>
      </w:r>
      <w:r w:rsidR="00CD10AA">
        <w:rPr>
          <w:rFonts w:ascii="Times New Roman" w:eastAsia="Times New Roman" w:hAnsi="Times New Roman" w:cs="Arial"/>
          <w:noProof/>
          <w:lang w:val="sr-Latn-CS"/>
        </w:rPr>
        <w:t>SOCIJALNO</w:t>
      </w:r>
      <w:r w:rsidR="009A6AB2" w:rsidRPr="00CD10AA">
        <w:rPr>
          <w:rFonts w:ascii="Times New Roman" w:eastAsia="Times New Roman" w:hAnsi="Times New Roman" w:cs="Arial"/>
          <w:noProof/>
          <w:lang w:val="sr-Latn-CS"/>
        </w:rPr>
        <w:t xml:space="preserve"> </w:t>
      </w:r>
      <w:r w:rsidR="00CD10AA">
        <w:rPr>
          <w:rFonts w:ascii="Times New Roman" w:eastAsia="Times New Roman" w:hAnsi="Times New Roman" w:cs="Arial"/>
          <w:noProof/>
          <w:lang w:val="sr-Latn-CS"/>
        </w:rPr>
        <w:t>STARANJE</w:t>
      </w:r>
    </w:p>
    <w:sectPr w:rsidR="006E2731" w:rsidRPr="001A40F9" w:rsidSect="004C23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276" w:right="1474" w:bottom="851" w:left="147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030B51" w14:textId="77777777" w:rsidR="00CE1F77" w:rsidRDefault="00CE1F77" w:rsidP="00876275">
      <w:pPr>
        <w:spacing w:after="0" w:line="240" w:lineRule="auto"/>
      </w:pPr>
      <w:r>
        <w:separator/>
      </w:r>
    </w:p>
  </w:endnote>
  <w:endnote w:type="continuationSeparator" w:id="0">
    <w:p w14:paraId="3DB75453" w14:textId="77777777" w:rsidR="00CE1F77" w:rsidRDefault="00CE1F77" w:rsidP="00876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9DB0A5" w14:textId="77777777" w:rsidR="00CD10AA" w:rsidRDefault="00CD10A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F44CD8" w14:textId="77777777" w:rsidR="00CD10AA" w:rsidRDefault="00CD10A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8E2D3" w14:textId="77777777" w:rsidR="00CD10AA" w:rsidRDefault="00CD10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C07EC8" w14:textId="77777777" w:rsidR="00CE1F77" w:rsidRDefault="00CE1F77" w:rsidP="00876275">
      <w:pPr>
        <w:spacing w:after="0" w:line="240" w:lineRule="auto"/>
      </w:pPr>
      <w:r>
        <w:separator/>
      </w:r>
    </w:p>
  </w:footnote>
  <w:footnote w:type="continuationSeparator" w:id="0">
    <w:p w14:paraId="4C672AC0" w14:textId="77777777" w:rsidR="00CE1F77" w:rsidRDefault="00CE1F77" w:rsidP="00876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0B2733" w14:textId="77777777" w:rsidR="00CD10AA" w:rsidRDefault="00CD10A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A11AF" w14:textId="77777777" w:rsidR="00CD10AA" w:rsidRDefault="00CD10A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A264D0" w14:textId="77777777" w:rsidR="00CD10AA" w:rsidRDefault="00CD10A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4001F84"/>
    <w:multiLevelType w:val="hybridMultilevel"/>
    <w:tmpl w:val="6D4A0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7A454A2"/>
    <w:multiLevelType w:val="hybridMultilevel"/>
    <w:tmpl w:val="12F486F4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670FF0"/>
    <w:multiLevelType w:val="hybridMultilevel"/>
    <w:tmpl w:val="4F6EA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2B6D0C"/>
    <w:multiLevelType w:val="hybridMultilevel"/>
    <w:tmpl w:val="2B98EA78"/>
    <w:lvl w:ilvl="0" w:tplc="327C447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5DD44C7"/>
    <w:multiLevelType w:val="hybridMultilevel"/>
    <w:tmpl w:val="E40AFD9A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2501EA"/>
    <w:multiLevelType w:val="hybridMultilevel"/>
    <w:tmpl w:val="5A223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98706F"/>
    <w:multiLevelType w:val="hybridMultilevel"/>
    <w:tmpl w:val="50867D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6C25242"/>
    <w:multiLevelType w:val="hybridMultilevel"/>
    <w:tmpl w:val="C6486C44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8D2112"/>
    <w:multiLevelType w:val="hybridMultilevel"/>
    <w:tmpl w:val="EA4CF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9D3428"/>
    <w:multiLevelType w:val="hybridMultilevel"/>
    <w:tmpl w:val="459837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11"/>
  </w:num>
  <w:num w:numId="12">
    <w:abstractNumId w:val="14"/>
  </w:num>
  <w:num w:numId="13">
    <w:abstractNumId w:val="17"/>
  </w:num>
  <w:num w:numId="14">
    <w:abstractNumId w:val="9"/>
  </w:num>
  <w:num w:numId="15">
    <w:abstractNumId w:val="15"/>
  </w:num>
  <w:num w:numId="16">
    <w:abstractNumId w:val="18"/>
  </w:num>
  <w:num w:numId="17">
    <w:abstractNumId w:val="16"/>
  </w:num>
  <w:num w:numId="18">
    <w:abstractNumId w:val="12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11487"/>
    <w:rsid w:val="00013488"/>
    <w:rsid w:val="000178FF"/>
    <w:rsid w:val="000215CD"/>
    <w:rsid w:val="000258BD"/>
    <w:rsid w:val="00032BA4"/>
    <w:rsid w:val="00033EF8"/>
    <w:rsid w:val="00034616"/>
    <w:rsid w:val="000415A9"/>
    <w:rsid w:val="00046ECD"/>
    <w:rsid w:val="00050472"/>
    <w:rsid w:val="00056DFD"/>
    <w:rsid w:val="0006063C"/>
    <w:rsid w:val="000608AB"/>
    <w:rsid w:val="00065F03"/>
    <w:rsid w:val="000935D3"/>
    <w:rsid w:val="00093A4E"/>
    <w:rsid w:val="000B223D"/>
    <w:rsid w:val="000D28D0"/>
    <w:rsid w:val="00101529"/>
    <w:rsid w:val="00113F61"/>
    <w:rsid w:val="00131D4C"/>
    <w:rsid w:val="00134699"/>
    <w:rsid w:val="00134B62"/>
    <w:rsid w:val="00146989"/>
    <w:rsid w:val="0015074B"/>
    <w:rsid w:val="001507A2"/>
    <w:rsid w:val="00154CC3"/>
    <w:rsid w:val="00163759"/>
    <w:rsid w:val="00174317"/>
    <w:rsid w:val="00186FD0"/>
    <w:rsid w:val="00192228"/>
    <w:rsid w:val="0019510A"/>
    <w:rsid w:val="00197271"/>
    <w:rsid w:val="001A40F9"/>
    <w:rsid w:val="001B037D"/>
    <w:rsid w:val="001C01E5"/>
    <w:rsid w:val="001F1950"/>
    <w:rsid w:val="001F533D"/>
    <w:rsid w:val="002003A8"/>
    <w:rsid w:val="0021520D"/>
    <w:rsid w:val="002253C2"/>
    <w:rsid w:val="00232DF5"/>
    <w:rsid w:val="002334D4"/>
    <w:rsid w:val="002351D1"/>
    <w:rsid w:val="002362F7"/>
    <w:rsid w:val="002365FD"/>
    <w:rsid w:val="00237ECB"/>
    <w:rsid w:val="00237F5A"/>
    <w:rsid w:val="0024097A"/>
    <w:rsid w:val="002720FD"/>
    <w:rsid w:val="00284440"/>
    <w:rsid w:val="0029639D"/>
    <w:rsid w:val="002B3FED"/>
    <w:rsid w:val="002E05C4"/>
    <w:rsid w:val="00301713"/>
    <w:rsid w:val="003262C8"/>
    <w:rsid w:val="00326F90"/>
    <w:rsid w:val="00331D2E"/>
    <w:rsid w:val="00335767"/>
    <w:rsid w:val="00343F40"/>
    <w:rsid w:val="003458FC"/>
    <w:rsid w:val="003564A4"/>
    <w:rsid w:val="0037490F"/>
    <w:rsid w:val="0039746D"/>
    <w:rsid w:val="003C342D"/>
    <w:rsid w:val="003F7B71"/>
    <w:rsid w:val="00402120"/>
    <w:rsid w:val="00434B13"/>
    <w:rsid w:val="004633EF"/>
    <w:rsid w:val="00481656"/>
    <w:rsid w:val="004B41CF"/>
    <w:rsid w:val="004C233D"/>
    <w:rsid w:val="004C280C"/>
    <w:rsid w:val="004C5BFB"/>
    <w:rsid w:val="004D2188"/>
    <w:rsid w:val="004E1A84"/>
    <w:rsid w:val="004F61E4"/>
    <w:rsid w:val="00516832"/>
    <w:rsid w:val="00531CEB"/>
    <w:rsid w:val="005373E7"/>
    <w:rsid w:val="00550B23"/>
    <w:rsid w:val="005A1D44"/>
    <w:rsid w:val="005A5008"/>
    <w:rsid w:val="005B1035"/>
    <w:rsid w:val="005B496E"/>
    <w:rsid w:val="005F0DC5"/>
    <w:rsid w:val="005F14FB"/>
    <w:rsid w:val="005F37BB"/>
    <w:rsid w:val="00634A5B"/>
    <w:rsid w:val="00645AD0"/>
    <w:rsid w:val="006645A3"/>
    <w:rsid w:val="006653FA"/>
    <w:rsid w:val="0067130E"/>
    <w:rsid w:val="006760A7"/>
    <w:rsid w:val="006833E7"/>
    <w:rsid w:val="006A46CD"/>
    <w:rsid w:val="006B661A"/>
    <w:rsid w:val="006B6DAF"/>
    <w:rsid w:val="006C2818"/>
    <w:rsid w:val="006C5A36"/>
    <w:rsid w:val="006D1598"/>
    <w:rsid w:val="006E2731"/>
    <w:rsid w:val="00700679"/>
    <w:rsid w:val="0070792A"/>
    <w:rsid w:val="00710E4C"/>
    <w:rsid w:val="00730B06"/>
    <w:rsid w:val="00731F0D"/>
    <w:rsid w:val="00735025"/>
    <w:rsid w:val="00761B5A"/>
    <w:rsid w:val="00765B11"/>
    <w:rsid w:val="00776938"/>
    <w:rsid w:val="0078150C"/>
    <w:rsid w:val="007930D1"/>
    <w:rsid w:val="00796002"/>
    <w:rsid w:val="007A7463"/>
    <w:rsid w:val="007C30C8"/>
    <w:rsid w:val="007E4DF2"/>
    <w:rsid w:val="008047BE"/>
    <w:rsid w:val="0081798C"/>
    <w:rsid w:val="00823A11"/>
    <w:rsid w:val="00823DEF"/>
    <w:rsid w:val="00824D31"/>
    <w:rsid w:val="008310A6"/>
    <w:rsid w:val="00834F27"/>
    <w:rsid w:val="00863F8F"/>
    <w:rsid w:val="008658A9"/>
    <w:rsid w:val="00874BC0"/>
    <w:rsid w:val="00876275"/>
    <w:rsid w:val="0088631F"/>
    <w:rsid w:val="00886B49"/>
    <w:rsid w:val="008B718C"/>
    <w:rsid w:val="008C054C"/>
    <w:rsid w:val="008C4AF5"/>
    <w:rsid w:val="008D0B0C"/>
    <w:rsid w:val="008D0FD8"/>
    <w:rsid w:val="008D123F"/>
    <w:rsid w:val="008E1943"/>
    <w:rsid w:val="008E3E3D"/>
    <w:rsid w:val="008F03DC"/>
    <w:rsid w:val="008F178A"/>
    <w:rsid w:val="0090007C"/>
    <w:rsid w:val="009069CD"/>
    <w:rsid w:val="00906E97"/>
    <w:rsid w:val="00950E98"/>
    <w:rsid w:val="00960752"/>
    <w:rsid w:val="00981F16"/>
    <w:rsid w:val="009A10D5"/>
    <w:rsid w:val="009A6AB2"/>
    <w:rsid w:val="009C74D4"/>
    <w:rsid w:val="009D412B"/>
    <w:rsid w:val="009E1741"/>
    <w:rsid w:val="009E6310"/>
    <w:rsid w:val="009E6E2B"/>
    <w:rsid w:val="009F08AA"/>
    <w:rsid w:val="009F76AD"/>
    <w:rsid w:val="00A01593"/>
    <w:rsid w:val="00A16419"/>
    <w:rsid w:val="00A27931"/>
    <w:rsid w:val="00A4325E"/>
    <w:rsid w:val="00A52FA5"/>
    <w:rsid w:val="00A55B03"/>
    <w:rsid w:val="00A6430C"/>
    <w:rsid w:val="00A6680F"/>
    <w:rsid w:val="00A71AB4"/>
    <w:rsid w:val="00A822F2"/>
    <w:rsid w:val="00A84352"/>
    <w:rsid w:val="00A94CA5"/>
    <w:rsid w:val="00AA122C"/>
    <w:rsid w:val="00AA1D8D"/>
    <w:rsid w:val="00AD17C3"/>
    <w:rsid w:val="00B055BF"/>
    <w:rsid w:val="00B10665"/>
    <w:rsid w:val="00B24729"/>
    <w:rsid w:val="00B37C91"/>
    <w:rsid w:val="00B47730"/>
    <w:rsid w:val="00B55B4C"/>
    <w:rsid w:val="00B6743E"/>
    <w:rsid w:val="00B71081"/>
    <w:rsid w:val="00B73FEA"/>
    <w:rsid w:val="00B8249D"/>
    <w:rsid w:val="00B87C36"/>
    <w:rsid w:val="00BB727B"/>
    <w:rsid w:val="00BB7F45"/>
    <w:rsid w:val="00BD5F0E"/>
    <w:rsid w:val="00BD6C94"/>
    <w:rsid w:val="00BF2584"/>
    <w:rsid w:val="00BF262C"/>
    <w:rsid w:val="00C041FC"/>
    <w:rsid w:val="00C07C49"/>
    <w:rsid w:val="00C11FE8"/>
    <w:rsid w:val="00C12F84"/>
    <w:rsid w:val="00C17296"/>
    <w:rsid w:val="00C52A45"/>
    <w:rsid w:val="00C61FEC"/>
    <w:rsid w:val="00C65142"/>
    <w:rsid w:val="00C74BBA"/>
    <w:rsid w:val="00C87C73"/>
    <w:rsid w:val="00C9728B"/>
    <w:rsid w:val="00CA3245"/>
    <w:rsid w:val="00CA6788"/>
    <w:rsid w:val="00CA68D1"/>
    <w:rsid w:val="00CA6E35"/>
    <w:rsid w:val="00CB0664"/>
    <w:rsid w:val="00CB36B3"/>
    <w:rsid w:val="00CC133A"/>
    <w:rsid w:val="00CC22D3"/>
    <w:rsid w:val="00CD10AA"/>
    <w:rsid w:val="00CD188E"/>
    <w:rsid w:val="00CE1F77"/>
    <w:rsid w:val="00CE5F45"/>
    <w:rsid w:val="00CF72A0"/>
    <w:rsid w:val="00D015BE"/>
    <w:rsid w:val="00D02A98"/>
    <w:rsid w:val="00D1779F"/>
    <w:rsid w:val="00D35B10"/>
    <w:rsid w:val="00D60C4A"/>
    <w:rsid w:val="00D8589F"/>
    <w:rsid w:val="00D92C78"/>
    <w:rsid w:val="00DD6BDB"/>
    <w:rsid w:val="00DF1229"/>
    <w:rsid w:val="00DF30A9"/>
    <w:rsid w:val="00DF6E4C"/>
    <w:rsid w:val="00E00559"/>
    <w:rsid w:val="00E1126B"/>
    <w:rsid w:val="00E2101C"/>
    <w:rsid w:val="00E313BB"/>
    <w:rsid w:val="00E4011F"/>
    <w:rsid w:val="00E44A39"/>
    <w:rsid w:val="00E45FF9"/>
    <w:rsid w:val="00E556D5"/>
    <w:rsid w:val="00E55708"/>
    <w:rsid w:val="00E80280"/>
    <w:rsid w:val="00E81282"/>
    <w:rsid w:val="00E8459A"/>
    <w:rsid w:val="00E87634"/>
    <w:rsid w:val="00E97F2A"/>
    <w:rsid w:val="00EA56ED"/>
    <w:rsid w:val="00EA5DC2"/>
    <w:rsid w:val="00EB171E"/>
    <w:rsid w:val="00EB218A"/>
    <w:rsid w:val="00EC024E"/>
    <w:rsid w:val="00ED41D6"/>
    <w:rsid w:val="00EE321C"/>
    <w:rsid w:val="00F1519B"/>
    <w:rsid w:val="00F1537E"/>
    <w:rsid w:val="00F25B91"/>
    <w:rsid w:val="00F27485"/>
    <w:rsid w:val="00F462BC"/>
    <w:rsid w:val="00F51566"/>
    <w:rsid w:val="00F52DBE"/>
    <w:rsid w:val="00F56F44"/>
    <w:rsid w:val="00F5795F"/>
    <w:rsid w:val="00F70181"/>
    <w:rsid w:val="00FC693F"/>
    <w:rsid w:val="00FE1C73"/>
    <w:rsid w:val="00FF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B9497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rsid w:val="00131D4C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val="sr-Latn-C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rsid w:val="00131D4C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val="sr-Latn-C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F07A466-0C38-407E-AAFB-5663B412D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2191</Words>
  <Characters>12491</Characters>
  <Application>Microsoft Office Word</Application>
  <DocSecurity>0</DocSecurity>
  <Lines>104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14653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Milan</cp:lastModifiedBy>
  <cp:revision>2</cp:revision>
  <dcterms:created xsi:type="dcterms:W3CDTF">2025-11-28T08:07:00Z</dcterms:created>
  <dcterms:modified xsi:type="dcterms:W3CDTF">2025-11-28T08:07:00Z</dcterms:modified>
</cp:coreProperties>
</file>