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B9920" w14:textId="55370900" w:rsidR="002365FD" w:rsidRPr="00CD10AA" w:rsidRDefault="00CD10AA" w:rsidP="00950E98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osnovu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47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50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Zakona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sportu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Službeni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list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Crne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Gore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“,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br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44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/1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8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123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/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21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)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bookmarkStart w:id="0" w:name="_Hlk214033957"/>
      <w:r>
        <w:rPr>
          <w:rFonts w:ascii="Times New Roman" w:eastAsia="Times New Roman" w:hAnsi="Times New Roman" w:cs="Times New Roman"/>
          <w:noProof/>
          <w:sz w:val="24"/>
          <w:lang w:val="sr-Latn-CS"/>
        </w:rPr>
        <w:t>člana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27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stav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tačka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13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člana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38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stav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tačka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2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Zakona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o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lokalnoj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samoupravi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(„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Službeni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list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Crne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Gore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“,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br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. 2/18, 34/19, 38/20, 50/22, 84/22, 81/25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98/25), </w:t>
      </w:r>
      <w:bookmarkEnd w:id="0"/>
      <w:r>
        <w:rPr>
          <w:rFonts w:ascii="Times New Roman" w:eastAsia="Times New Roman" w:hAnsi="Times New Roman" w:cs="Times New Roman"/>
          <w:noProof/>
          <w:sz w:val="24"/>
          <w:lang w:val="sr-Latn-CS"/>
        </w:rPr>
        <w:t>člana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bookmarkStart w:id="1" w:name="_Hlk214034223"/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35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stav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tačka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2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člana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38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stav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Statuta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opštine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Nikšić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(„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Službeni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list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Crne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Gore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Opštinski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propisi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“,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br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. </w:t>
      </w:r>
      <w:r w:rsidR="006B6DAF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31/18, 21/23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6B6DAF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42/25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6B6DAF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„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Službeni</w:t>
      </w:r>
      <w:r w:rsidR="006B6DAF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list</w:t>
      </w:r>
      <w:r w:rsidR="006B6DAF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Crne</w:t>
      </w:r>
      <w:r w:rsidR="006B6DAF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Gore</w:t>
      </w:r>
      <w:r w:rsidR="006B6DAF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broj</w:t>
      </w:r>
      <w:r w:rsidR="006B6DAF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62/25)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bookmarkEnd w:id="1"/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Skupština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opštine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sjednici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održanoj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1F195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_______ </w:t>
      </w:r>
      <w:r w:rsidR="006B6DAF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2025.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godine</w:t>
      </w:r>
      <w:r w:rsidR="006B6DAF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donijela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je</w:t>
      </w:r>
    </w:p>
    <w:p w14:paraId="45C44DC9" w14:textId="5D2D5643" w:rsidR="0019510A" w:rsidRPr="00CD10AA" w:rsidRDefault="0019510A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F53282D" w14:textId="0CCCCBED" w:rsidR="00876275" w:rsidRPr="00CD10AA" w:rsidRDefault="00876275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7B7F30E" w14:textId="77777777" w:rsidR="00876275" w:rsidRPr="00CD10AA" w:rsidRDefault="00876275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6E8F41C" w14:textId="7E58B71B" w:rsidR="0019510A" w:rsidRPr="00CD10AA" w:rsidRDefault="00CD10AA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>O</w:t>
      </w:r>
      <w:r w:rsidR="00284440" w:rsidRPr="00CD10AA"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>D</w:t>
      </w:r>
      <w:r w:rsidR="00284440" w:rsidRPr="00CD10AA"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>L</w:t>
      </w:r>
      <w:r w:rsidR="00284440" w:rsidRPr="00CD10AA"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>U</w:t>
      </w:r>
      <w:r w:rsidR="00284440" w:rsidRPr="00CD10AA"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>K</w:t>
      </w:r>
      <w:r w:rsidR="00284440" w:rsidRPr="00CD10AA"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>U</w:t>
      </w:r>
    </w:p>
    <w:p w14:paraId="01E992B8" w14:textId="1E8A57CE" w:rsidR="0019510A" w:rsidRPr="00CD10AA" w:rsidRDefault="00CD10AA" w:rsidP="00876275">
      <w:pPr>
        <w:pStyle w:val="NoSpacing"/>
        <w:spacing w:before="12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>o</w:t>
      </w:r>
      <w:r w:rsidR="00284440" w:rsidRPr="00CD10AA"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>osnivanju</w:t>
      </w:r>
      <w:r w:rsidR="00284440" w:rsidRPr="00CD10AA"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>Vaterpolo</w:t>
      </w:r>
      <w:r w:rsidR="00284440" w:rsidRPr="00CD10AA"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>kluba</w:t>
      </w:r>
      <w:r w:rsidR="00284440" w:rsidRPr="00CD10AA"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 xml:space="preserve"> „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>Sutjeska</w:t>
      </w:r>
      <w:r w:rsidR="00284440" w:rsidRPr="00CD10AA"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>“</w:t>
      </w:r>
      <w:r w:rsidR="00C041FC" w:rsidRPr="00CD10AA"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>Nikšić</w:t>
      </w:r>
    </w:p>
    <w:p w14:paraId="19C7D262" w14:textId="77777777" w:rsidR="000215CD" w:rsidRPr="00CD10AA" w:rsidRDefault="000215CD" w:rsidP="000215CD">
      <w:pPr>
        <w:spacing w:after="360"/>
        <w:rPr>
          <w:rFonts w:ascii="Times New Roman" w:hAnsi="Times New Roman" w:cs="Times New Roman"/>
          <w:b/>
          <w:noProof/>
          <w:sz w:val="26"/>
          <w:szCs w:val="26"/>
          <w:lang w:val="sr-Latn-CS"/>
        </w:rPr>
      </w:pPr>
    </w:p>
    <w:p w14:paraId="57AA7081" w14:textId="2D7BB3D3" w:rsidR="00146989" w:rsidRPr="00CD10AA" w:rsidRDefault="00730B06" w:rsidP="00E8459A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sr-Latn-CS"/>
        </w:rPr>
      </w:pPr>
      <w:r w:rsidRP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 xml:space="preserve">I - </w:t>
      </w:r>
      <w:r w:rsid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>OSNOVNE</w:t>
      </w:r>
      <w:r w:rsidRP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>ODREDBE</w:t>
      </w:r>
    </w:p>
    <w:p w14:paraId="39171183" w14:textId="77777777" w:rsidR="00E8459A" w:rsidRPr="00CD10AA" w:rsidRDefault="00E8459A" w:rsidP="00E8459A">
      <w:pPr>
        <w:spacing w:after="0"/>
        <w:rPr>
          <w:rFonts w:ascii="Times New Roman" w:hAnsi="Times New Roman" w:cs="Times New Roman"/>
          <w:b/>
          <w:noProof/>
          <w:sz w:val="26"/>
          <w:szCs w:val="26"/>
          <w:lang w:val="sr-Latn-CS"/>
        </w:rPr>
      </w:pPr>
    </w:p>
    <w:p w14:paraId="306A5229" w14:textId="28EB053C" w:rsidR="00DF30A9" w:rsidRPr="00CD10AA" w:rsidRDefault="00CD10AA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Naziv</w:t>
      </w:r>
      <w:r w:rsidR="00DF30A9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i</w:t>
      </w:r>
      <w:r w:rsidR="00DF30A9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sjedište</w:t>
      </w:r>
      <w:r w:rsidR="00DF30A9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Kluba</w:t>
      </w:r>
    </w:p>
    <w:p w14:paraId="1F6323EB" w14:textId="77777777" w:rsidR="00DF30A9" w:rsidRPr="00CD10AA" w:rsidRDefault="00DF30A9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78AE4753" w14:textId="2F0F519D" w:rsidR="0019510A" w:rsidRPr="00CD10AA" w:rsidRDefault="00CD10AA" w:rsidP="003458FC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</w:t>
      </w:r>
      <w:r w:rsidR="00033EF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6A26AF40" w14:textId="77777777" w:rsidR="00033EF8" w:rsidRPr="00CD10AA" w:rsidRDefault="00033EF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6C1509FD" w14:textId="129B7530" w:rsidR="00C11FE8" w:rsidRPr="00CD10AA" w:rsidRDefault="00CD10AA" w:rsidP="00CA6E35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Ovom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odlukom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sportska</w:t>
      </w:r>
      <w:r w:rsidR="0024097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organizacija</w:t>
      </w:r>
      <w:r w:rsidR="0024097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pod</w:t>
      </w:r>
      <w:r w:rsidR="0024097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nazivom</w:t>
      </w:r>
      <w:r w:rsidR="0024097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Vaterpolo</w:t>
      </w:r>
      <w:r w:rsidR="0024097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</w:t>
      </w:r>
      <w:r w:rsidR="002351D1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24097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Sutjeska</w:t>
      </w:r>
      <w:r w:rsidR="0024097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“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</w:t>
      </w:r>
      <w:r w:rsidR="002351D1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daljem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tekstu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). </w:t>
      </w:r>
    </w:p>
    <w:p w14:paraId="5B4EA313" w14:textId="4511ABD2" w:rsidR="00A4325E" w:rsidRPr="00CD10AA" w:rsidRDefault="00CD10AA" w:rsidP="00876275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Osnivač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Opština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daljem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tekstu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Osnivač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).</w:t>
      </w:r>
    </w:p>
    <w:p w14:paraId="252C3859" w14:textId="2C71925E" w:rsidR="00A4325E" w:rsidRPr="00CD10AA" w:rsidRDefault="00CD10AA" w:rsidP="00876275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Opština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može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biti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osnivač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samo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jednog</w:t>
      </w:r>
      <w:r w:rsidR="00A4325E" w:rsidRPr="00CD10AA">
        <w:rPr>
          <w:noProof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vaterpolo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3CB9A25D" w14:textId="7441370D" w:rsidR="003458FC" w:rsidRPr="00CD10AA" w:rsidRDefault="00CD10AA" w:rsidP="00876275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Sjedište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Osnivača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Nikšiću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ulica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Njegoševa</w:t>
      </w:r>
      <w:r w:rsidR="00876275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broj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18.</w:t>
      </w:r>
    </w:p>
    <w:p w14:paraId="77139A7B" w14:textId="34C2C495" w:rsidR="00A4325E" w:rsidRPr="00CD10AA" w:rsidRDefault="00A4325E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E2A9B75" w14:textId="72FD09EC" w:rsidR="0019510A" w:rsidRPr="00CD10AA" w:rsidRDefault="00CD10AA" w:rsidP="003458FC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2</w:t>
      </w:r>
    </w:p>
    <w:p w14:paraId="40954C42" w14:textId="77777777" w:rsidR="00033EF8" w:rsidRPr="00CD10AA" w:rsidRDefault="00033EF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2FFEC0A2" w14:textId="60037B3C" w:rsidR="00C11FE8" w:rsidRPr="00CD10AA" w:rsidRDefault="00CD10AA" w:rsidP="00950E98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Puni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naziv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sportskog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ove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odluke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Vaterpolo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Sutjeska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“</w:t>
      </w:r>
      <w:r w:rsidR="003458FC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</w:p>
    <w:p w14:paraId="7AA7B4CF" w14:textId="26EFB849" w:rsidR="00C11FE8" w:rsidRPr="00CD10AA" w:rsidRDefault="00CD10AA" w:rsidP="00876275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Skraćeni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naziv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VK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Sutjeska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“. </w:t>
      </w:r>
    </w:p>
    <w:p w14:paraId="639A9D09" w14:textId="59CD2A22" w:rsidR="0019510A" w:rsidRPr="00CD10AA" w:rsidRDefault="00CD10AA" w:rsidP="00876275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Sjedište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bookmarkStart w:id="2" w:name="_Hlk213879480"/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</w:t>
      </w:r>
      <w:bookmarkEnd w:id="2"/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Javno</w:t>
      </w:r>
      <w:r w:rsidR="008E3E3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preduzeće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Sportski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centar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ulica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Njegoševa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bb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23C0F5BF" w14:textId="77777777" w:rsidR="00950E98" w:rsidRPr="00CD10AA" w:rsidRDefault="00950E9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1D87CB89" w14:textId="018B13AD" w:rsidR="00645AD0" w:rsidRPr="00CD10AA" w:rsidRDefault="00CD10AA" w:rsidP="00645AD0">
      <w:pPr>
        <w:spacing w:after="31" w:line="240" w:lineRule="auto"/>
        <w:ind w:left="10" w:right="1" w:hanging="1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Upotreba</w:t>
      </w:r>
      <w:r w:rsidR="00645AD0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rodno</w:t>
      </w:r>
      <w:r w:rsidR="00645AD0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osjetljivog</w:t>
      </w:r>
      <w:r w:rsidR="00645AD0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jezika</w:t>
      </w:r>
    </w:p>
    <w:p w14:paraId="7D9800D6" w14:textId="77777777" w:rsidR="00645AD0" w:rsidRPr="00CD10AA" w:rsidRDefault="00645AD0" w:rsidP="00645AD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</w:p>
    <w:p w14:paraId="4B65092D" w14:textId="3ABF8829" w:rsidR="00645AD0" w:rsidRPr="00CD10AA" w:rsidRDefault="00CD10AA" w:rsidP="00645A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sr-Latn-CS"/>
        </w:rPr>
        <w:t>Član</w:t>
      </w:r>
      <w:r w:rsidR="00645AD0" w:rsidRPr="00CD10AA">
        <w:rPr>
          <w:rFonts w:ascii="Times New Roman" w:eastAsia="Calibri" w:hAnsi="Times New Roman" w:cs="Times New Roman"/>
          <w:bCs/>
          <w:noProof/>
          <w:sz w:val="24"/>
          <w:szCs w:val="24"/>
          <w:lang w:val="sr-Latn-CS"/>
        </w:rPr>
        <w:t xml:space="preserve"> 3</w:t>
      </w:r>
    </w:p>
    <w:p w14:paraId="7E1DF1DD" w14:textId="77777777" w:rsidR="00645AD0" w:rsidRPr="00CD10AA" w:rsidRDefault="00645AD0" w:rsidP="00645A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16"/>
          <w:szCs w:val="16"/>
          <w:lang w:val="sr-Latn-CS"/>
        </w:rPr>
      </w:pPr>
    </w:p>
    <w:p w14:paraId="5DD4A86A" w14:textId="00FEBD99" w:rsidR="00645AD0" w:rsidRPr="00CD10AA" w:rsidRDefault="00CD10AA" w:rsidP="00645AD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Izrazi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koji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se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u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ovoj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odluci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koriste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za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fizička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lica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u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muškom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rodu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podrazumijevaju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iste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izraze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u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ženskom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rodu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.</w:t>
      </w:r>
    </w:p>
    <w:p w14:paraId="7B63A402" w14:textId="77777777" w:rsidR="00645AD0" w:rsidRPr="00CD10AA" w:rsidRDefault="00645AD0" w:rsidP="0040212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41FA1771" w14:textId="30CE0380" w:rsidR="00402120" w:rsidRPr="00CD10AA" w:rsidRDefault="00CD10AA" w:rsidP="0040212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Djelatnost</w:t>
      </w:r>
      <w:r w:rsidR="00402120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Kluba</w:t>
      </w:r>
    </w:p>
    <w:p w14:paraId="32623247" w14:textId="77777777" w:rsidR="00402120" w:rsidRPr="00CD10AA" w:rsidRDefault="00402120" w:rsidP="00402120">
      <w:pPr>
        <w:spacing w:after="0"/>
        <w:jc w:val="center"/>
        <w:rPr>
          <w:rFonts w:ascii="Times New Roman" w:hAnsi="Times New Roman" w:cs="Times New Roman"/>
          <w:b/>
          <w:noProof/>
          <w:sz w:val="20"/>
          <w:szCs w:val="20"/>
          <w:lang w:val="sr-Latn-CS"/>
        </w:rPr>
      </w:pPr>
    </w:p>
    <w:p w14:paraId="7C2F9AAB" w14:textId="0087F2CB" w:rsidR="00402120" w:rsidRPr="00CD10AA" w:rsidRDefault="00CD10AA" w:rsidP="00402120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4</w:t>
      </w:r>
    </w:p>
    <w:p w14:paraId="494D79E6" w14:textId="77777777" w:rsidR="00402120" w:rsidRPr="00CD10AA" w:rsidRDefault="00402120" w:rsidP="00402120">
      <w:pPr>
        <w:pStyle w:val="NoSpacing"/>
        <w:ind w:firstLine="720"/>
        <w:jc w:val="both"/>
        <w:rPr>
          <w:rFonts w:ascii="Times New Roman" w:hAnsi="Times New Roman" w:cs="Times New Roman"/>
          <w:noProof/>
          <w:color w:val="00B050"/>
          <w:sz w:val="24"/>
          <w:szCs w:val="24"/>
          <w:lang w:val="sr-Latn-CS"/>
        </w:rPr>
      </w:pPr>
    </w:p>
    <w:p w14:paraId="3C4A360F" w14:textId="285E23B0" w:rsidR="00981F16" w:rsidRDefault="00CD10AA" w:rsidP="00402120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Djelatnost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djelatnost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javnog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interesa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0608BE8F" w14:textId="292960D8" w:rsidR="00402120" w:rsidRPr="00CD10AA" w:rsidRDefault="00CD10AA" w:rsidP="00402120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Klub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obavlja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djelatnost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organizovanja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sprovođenja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učestvovanja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sportskim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aktivnostima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takmičenjima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vaterpolu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skladu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zakonom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pravilima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nadležnog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sportskog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saveza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18833703" w14:textId="453CDA90" w:rsidR="00402120" w:rsidRPr="00CD10AA" w:rsidRDefault="00CD10AA" w:rsidP="006D1598">
      <w:pPr>
        <w:pStyle w:val="NoSpacing"/>
        <w:spacing w:before="12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okviru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svoje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osnovne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djelatnosti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naročito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:</w:t>
      </w:r>
    </w:p>
    <w:p w14:paraId="7CE2375E" w14:textId="62B92995" w:rsidR="00402120" w:rsidRPr="00CD10AA" w:rsidRDefault="00402120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1.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organizuje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sprovodi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trenažni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proces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takmičenja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0D7303B8" w14:textId="4E5F6369" w:rsidR="00402120" w:rsidRPr="00CD10AA" w:rsidRDefault="00402120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učestvuje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zvaničnim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prijateljskim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takmičenjima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zemlji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inostranstvu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106252FC" w14:textId="4BBBAA6A" w:rsidR="00402120" w:rsidRPr="00CD10AA" w:rsidRDefault="00402120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3.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organizuje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školu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vaterpola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druge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oblike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sportskog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obrazovanja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obuke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2716364F" w14:textId="7F9D8767" w:rsidR="00402120" w:rsidRPr="00CD10AA" w:rsidRDefault="00402120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4.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učestvuje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razvoju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promociji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vaterpol</w:t>
      </w:r>
      <w:r w:rsidR="00B6743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o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na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lokalnom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državnom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nivou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1A2E4759" w14:textId="36FD7F1C" w:rsidR="00402120" w:rsidRPr="00CD10AA" w:rsidRDefault="00402120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5.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organizuje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manifestacije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kampove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turnire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7C73E237" w14:textId="3FFF70B6" w:rsidR="00402120" w:rsidRPr="00CD10AA" w:rsidRDefault="00402120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bookmarkStart w:id="3" w:name="_Hlk213885435"/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6.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sarađuje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savezima</w:t>
      </w:r>
      <w:r w:rsidR="00796002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drugim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organizacijama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radi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unapređenja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vaterpol</w:t>
      </w:r>
      <w:r w:rsidR="00B6743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o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;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</w:p>
    <w:bookmarkEnd w:id="3"/>
    <w:p w14:paraId="04BA63BA" w14:textId="176E90ED" w:rsidR="00402120" w:rsidRPr="00CD10AA" w:rsidRDefault="00402120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7.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obavlja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druge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aktivnosti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koje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doprinose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ostvarivanju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ciljeva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2A751AFD" w14:textId="77777777" w:rsidR="00776938" w:rsidRPr="00CD10AA" w:rsidRDefault="00776938" w:rsidP="003458FC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7F1BD2E1" w14:textId="6ACAB273" w:rsidR="00056DFD" w:rsidRPr="00CD10AA" w:rsidRDefault="00CD10AA" w:rsidP="003458FC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Ciljevi</w:t>
      </w:r>
      <w:r w:rsidR="00056DFD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Kluba</w:t>
      </w:r>
      <w:r w:rsidR="00056DFD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</w:p>
    <w:p w14:paraId="3E79AF69" w14:textId="77777777" w:rsidR="00056DFD" w:rsidRPr="00CD10AA" w:rsidRDefault="00056DFD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3D8751B0" w14:textId="29A747FB" w:rsidR="0019510A" w:rsidRPr="00CD10AA" w:rsidRDefault="00CD10AA" w:rsidP="003458FC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5</w:t>
      </w:r>
    </w:p>
    <w:p w14:paraId="760ACA80" w14:textId="77777777" w:rsidR="00033EF8" w:rsidRPr="00CD10AA" w:rsidRDefault="00033EF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00C8F74F" w14:textId="420A5923" w:rsidR="00056DFD" w:rsidRPr="00CD10AA" w:rsidRDefault="00CD10AA" w:rsidP="00056DFD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Ciljevi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radi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kojih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: </w:t>
      </w:r>
    </w:p>
    <w:p w14:paraId="5F61F630" w14:textId="0F90D18A" w:rsidR="00CA6E35" w:rsidRPr="00CD10AA" w:rsidRDefault="00CA6E35" w:rsidP="003F7B71">
      <w:pPr>
        <w:spacing w:before="120"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1.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razvoj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unapređenje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popularizacija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vaterpolo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posebno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među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mladima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;</w:t>
      </w:r>
    </w:p>
    <w:p w14:paraId="4C2E8B5E" w14:textId="2AC20B18" w:rsidR="00CA6E35" w:rsidRPr="00CD10AA" w:rsidRDefault="00CA6E35" w:rsidP="003F7B71">
      <w:pPr>
        <w:spacing w:before="60"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2.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organizovanje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sprovođenje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trenažnog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procesa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priprema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takmičenja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;</w:t>
      </w:r>
    </w:p>
    <w:p w14:paraId="30A57F9F" w14:textId="44F0B752" w:rsidR="00CA6E35" w:rsidRPr="00CD10AA" w:rsidRDefault="00CA6E35" w:rsidP="003F7B71">
      <w:pPr>
        <w:spacing w:before="60"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3.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učestvovanje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takmičenjima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koja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organizuje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nadležni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vaterpolo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savez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;</w:t>
      </w:r>
    </w:p>
    <w:p w14:paraId="581DD4DF" w14:textId="41E7A338" w:rsidR="00CA6E35" w:rsidRPr="00CD10AA" w:rsidRDefault="00CA6E35" w:rsidP="003F7B71">
      <w:pPr>
        <w:spacing w:before="60"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4.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razvijanje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sportskog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duha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fer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-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pleja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timskog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rada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kod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sportista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;</w:t>
      </w:r>
    </w:p>
    <w:p w14:paraId="0B7C4E40" w14:textId="67C6F8DD" w:rsidR="00CA6E35" w:rsidRPr="00CD10AA" w:rsidRDefault="00CA6E35" w:rsidP="003F7B71">
      <w:pPr>
        <w:spacing w:before="60"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5.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podsticanje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fizičke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kulture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zdravih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stilova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života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kod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građana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;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</w:p>
    <w:p w14:paraId="3AD29B8E" w14:textId="4E724417" w:rsidR="00CA6E35" w:rsidRPr="00CD10AA" w:rsidRDefault="00CA6E35" w:rsidP="003F7B71">
      <w:pPr>
        <w:spacing w:before="60"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6.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afirmacija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Nikšića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kroz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sportske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aktivnosti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rezultate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Kluba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5329D253" w14:textId="77777777" w:rsidR="00634A5B" w:rsidRPr="00CD10AA" w:rsidRDefault="00634A5B" w:rsidP="00056DFD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BB2CA7F" w14:textId="3B4E0B63" w:rsidR="00056DFD" w:rsidRPr="00CD10AA" w:rsidRDefault="00CD10AA" w:rsidP="00056DFD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Zadaci</w:t>
      </w:r>
      <w:r w:rsidR="00056DFD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Kluba</w:t>
      </w:r>
    </w:p>
    <w:p w14:paraId="0D7FFA2C" w14:textId="77777777" w:rsidR="00056DFD" w:rsidRPr="00CD10AA" w:rsidRDefault="00056DFD" w:rsidP="00056DFD">
      <w:pPr>
        <w:pStyle w:val="NoSpacing"/>
        <w:jc w:val="center"/>
        <w:rPr>
          <w:rFonts w:ascii="Times New Roman" w:hAnsi="Times New Roman" w:cs="Times New Roman"/>
          <w:b/>
          <w:noProof/>
          <w:sz w:val="26"/>
          <w:szCs w:val="26"/>
          <w:lang w:val="sr-Latn-CS"/>
        </w:rPr>
      </w:pPr>
    </w:p>
    <w:p w14:paraId="50FC65CB" w14:textId="40D0214B" w:rsidR="00056DFD" w:rsidRPr="00CD10AA" w:rsidRDefault="00CD10AA" w:rsidP="00056DFD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6</w:t>
      </w:r>
    </w:p>
    <w:p w14:paraId="3194C9D1" w14:textId="77777777" w:rsidR="000215CD" w:rsidRPr="00CD10AA" w:rsidRDefault="000215CD" w:rsidP="00CA6E35">
      <w:pPr>
        <w:spacing w:before="60" w:after="0"/>
        <w:ind w:firstLine="720"/>
        <w:jc w:val="both"/>
        <w:rPr>
          <w:rFonts w:ascii="Times New Roman" w:hAnsi="Times New Roman" w:cs="Times New Roman"/>
          <w:noProof/>
          <w:sz w:val="20"/>
          <w:szCs w:val="20"/>
          <w:lang w:val="sr-Latn-CS"/>
        </w:rPr>
      </w:pPr>
    </w:p>
    <w:p w14:paraId="08BA6306" w14:textId="7017ED81" w:rsidR="00CA6E35" w:rsidRPr="00CD10AA" w:rsidRDefault="00CD10AA" w:rsidP="00CA6E35">
      <w:pPr>
        <w:spacing w:before="60" w:after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Zadaci</w:t>
      </w:r>
      <w:r w:rsidR="00CA6E35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CA6E35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</w:t>
      </w:r>
      <w:r w:rsidR="00CA6E35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:</w:t>
      </w:r>
    </w:p>
    <w:p w14:paraId="7175827E" w14:textId="1FB7A305" w:rsidR="00CA6E35" w:rsidRPr="00CD10AA" w:rsidRDefault="00CA6E35" w:rsidP="003F7B71">
      <w:pPr>
        <w:spacing w:before="120" w:after="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1.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organizovanje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vođenje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vaterpol</w:t>
      </w:r>
      <w:r w:rsidR="00796002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o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škola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treninga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drugih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oblika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rada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sportistima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441C0725" w14:textId="06963184" w:rsidR="00CA6E35" w:rsidRPr="00CD10AA" w:rsidRDefault="00CA6E35" w:rsidP="003F7B71">
      <w:pPr>
        <w:spacing w:before="60" w:after="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obezbjeđivanje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stručnog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rada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trenera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drugih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sportskih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stručnjaka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024AFB86" w14:textId="4FB53E6D" w:rsidR="00CA6E35" w:rsidRPr="00CD10AA" w:rsidRDefault="00CA6E35" w:rsidP="003F7B71">
      <w:pPr>
        <w:spacing w:before="60" w:after="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3.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stvaranje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uslova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takmičarske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rekreativne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aktivnosti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vaterpolu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119FF86F" w14:textId="2C77F6CF" w:rsidR="00CA6E35" w:rsidRPr="00CD10AA" w:rsidRDefault="00CA6E35" w:rsidP="003F7B71">
      <w:pPr>
        <w:spacing w:before="60" w:after="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4.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saradnja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savezima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drugim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organizacijama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410A6902" w14:textId="75A85A7D" w:rsidR="00CA6E35" w:rsidRPr="00CD10AA" w:rsidRDefault="00CA6E35" w:rsidP="003F7B71">
      <w:pPr>
        <w:spacing w:before="60" w:after="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5.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obezbjeđivanje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sredstava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ostvarivanje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programa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sportskih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aktivnosti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476B426D" w14:textId="30E3E342" w:rsidR="00CA6E35" w:rsidRPr="00CD10AA" w:rsidRDefault="00CA6E35" w:rsidP="003F7B71">
      <w:pPr>
        <w:spacing w:before="60" w:after="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6.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sprovođenje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mjera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bezbjednosti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zdravstvene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zaštite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učesnika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aktivnostima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;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</w:p>
    <w:p w14:paraId="78E01B1F" w14:textId="3F18570E" w:rsidR="00CA6E35" w:rsidRPr="00CD10AA" w:rsidRDefault="00CA6E35" w:rsidP="003F7B71">
      <w:pPr>
        <w:spacing w:before="60" w:after="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7.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organizovanje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sportskih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manifestacija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seminara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promocija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vaterpola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32B9A604" w14:textId="2AA1663A" w:rsidR="00056DFD" w:rsidRDefault="00056DFD" w:rsidP="00950E98">
      <w:pPr>
        <w:pStyle w:val="NoSpacing"/>
        <w:ind w:firstLine="720"/>
        <w:jc w:val="both"/>
        <w:rPr>
          <w:rFonts w:ascii="Times New Roman" w:hAnsi="Times New Roman" w:cs="Times New Roman"/>
          <w:noProof/>
          <w:color w:val="00B050"/>
          <w:sz w:val="24"/>
          <w:szCs w:val="24"/>
          <w:lang w:val="sr-Latn-CS"/>
        </w:rPr>
      </w:pPr>
    </w:p>
    <w:p w14:paraId="365DC12E" w14:textId="77777777" w:rsidR="00981F16" w:rsidRDefault="00981F16" w:rsidP="00950E98">
      <w:pPr>
        <w:pStyle w:val="NoSpacing"/>
        <w:ind w:firstLine="720"/>
        <w:jc w:val="both"/>
        <w:rPr>
          <w:rFonts w:ascii="Times New Roman" w:hAnsi="Times New Roman" w:cs="Times New Roman"/>
          <w:noProof/>
          <w:color w:val="00B050"/>
          <w:sz w:val="24"/>
          <w:szCs w:val="24"/>
          <w:lang w:val="sr-Latn-CS"/>
        </w:rPr>
      </w:pPr>
    </w:p>
    <w:p w14:paraId="122B1F02" w14:textId="279E9566" w:rsidR="009C74D4" w:rsidRPr="00CD10AA" w:rsidRDefault="00DF30A9" w:rsidP="00E8459A">
      <w:pPr>
        <w:spacing w:after="0" w:line="0" w:lineRule="atLeast"/>
        <w:jc w:val="center"/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</w:pPr>
      <w:r w:rsidRP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lastRenderedPageBreak/>
        <w:t xml:space="preserve">II - </w:t>
      </w:r>
      <w:r w:rsid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t>FINANSIRANJE</w:t>
      </w:r>
      <w:r w:rsidRP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t>I</w:t>
      </w:r>
      <w:r w:rsidRP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t>IMOVINA</w:t>
      </w:r>
      <w:r w:rsidRP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t>KLUBA</w:t>
      </w:r>
    </w:p>
    <w:p w14:paraId="15A2D341" w14:textId="77777777" w:rsidR="00DF30A9" w:rsidRPr="00CD10AA" w:rsidRDefault="00DF30A9" w:rsidP="003458FC">
      <w:pPr>
        <w:pStyle w:val="NoSpacing"/>
        <w:jc w:val="center"/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</w:pPr>
    </w:p>
    <w:p w14:paraId="773D9FDF" w14:textId="67A688E0" w:rsidR="009C74D4" w:rsidRPr="00CD10AA" w:rsidRDefault="00CD10AA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Finansiranje</w:t>
      </w:r>
      <w:r w:rsidR="00DF30A9" w:rsidRPr="00CD10AA"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Kluba</w:t>
      </w:r>
    </w:p>
    <w:p w14:paraId="66D8594F" w14:textId="77777777" w:rsidR="00DF30A9" w:rsidRPr="00CD10AA" w:rsidRDefault="00DF30A9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6B5DEFD3" w14:textId="1BC118B1" w:rsidR="0019510A" w:rsidRPr="00CD10AA" w:rsidRDefault="00CD10AA" w:rsidP="003458FC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7</w:t>
      </w:r>
    </w:p>
    <w:p w14:paraId="0248E815" w14:textId="77777777" w:rsidR="00033EF8" w:rsidRPr="00CD10AA" w:rsidRDefault="00033EF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44B5DC43" w14:textId="2CC624C9" w:rsidR="009C74D4" w:rsidRPr="00CD10AA" w:rsidRDefault="00CD10AA" w:rsidP="009C74D4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bookmarkStart w:id="4" w:name="_GoBack"/>
      <w:bookmarkEnd w:id="4"/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snivanje</w:t>
      </w:r>
      <w:r w:rsidR="001507A2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1507A2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početak</w:t>
      </w:r>
      <w:r w:rsidR="001507A2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rada</w:t>
      </w:r>
      <w:r w:rsidR="001507A2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2E05C4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obezbjeđuju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novčana</w:t>
      </w:r>
      <w:r w:rsidR="0021520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sredstva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iznosu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731F0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10.000,00 </w:t>
      </w:r>
      <w:r w:rsidR="00834F27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EUR (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slovima</w:t>
      </w:r>
      <w:r w:rsidR="00834F27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deset</w:t>
      </w:r>
      <w:r w:rsidR="00834F27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hiljada</w:t>
      </w:r>
      <w:r w:rsidR="00834F27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evra</w:t>
      </w:r>
      <w:r w:rsidR="00834F27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)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</w:p>
    <w:p w14:paraId="32A6040E" w14:textId="6D224169" w:rsidR="009C74D4" w:rsidRPr="00CD10AA" w:rsidRDefault="00CD10AA" w:rsidP="002E05C4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Visina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sredstava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unijetih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osnivački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ulog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iznosi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100%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cjelosti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obezbijeđena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strane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Osnivača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</w:p>
    <w:p w14:paraId="0DC66FFC" w14:textId="1F1029C3" w:rsidR="0019510A" w:rsidRPr="00CD10AA" w:rsidRDefault="00CD10AA" w:rsidP="002E05C4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Sredstva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finansiranje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obezbjeđuju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budžeta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Opštine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članarina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donacija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poklona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priloga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subvencija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zakupnina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sponzorstava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marketinških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drugih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aktivnosti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skladu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zakonom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1259B6E1" w14:textId="77777777" w:rsidR="001507A2" w:rsidRPr="00CD10AA" w:rsidRDefault="001507A2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sr-Latn-CS"/>
        </w:rPr>
      </w:pPr>
    </w:p>
    <w:p w14:paraId="4D663FE6" w14:textId="16172E3B" w:rsidR="001507A2" w:rsidRPr="00CD10AA" w:rsidRDefault="00CD10AA" w:rsidP="00731F0D">
      <w:pPr>
        <w:spacing w:after="0" w:line="0" w:lineRule="atLeast"/>
        <w:jc w:val="center"/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Prava</w:t>
      </w:r>
      <w:r w:rsidR="001507A2" w:rsidRPr="00CD10AA"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i</w:t>
      </w:r>
      <w:r w:rsidR="001507A2" w:rsidRPr="00CD10AA"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obaveze</w:t>
      </w:r>
      <w:r w:rsidR="001507A2" w:rsidRPr="00CD10AA"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Osnivača</w:t>
      </w:r>
      <w:r w:rsidR="001507A2" w:rsidRPr="00CD10AA"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Kluba</w:t>
      </w:r>
    </w:p>
    <w:p w14:paraId="7A4B3762" w14:textId="77777777" w:rsidR="00731F0D" w:rsidRPr="00CD10AA" w:rsidRDefault="00731F0D" w:rsidP="00731F0D">
      <w:pPr>
        <w:spacing w:after="0" w:line="0" w:lineRule="atLeast"/>
        <w:jc w:val="center"/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</w:pPr>
    </w:p>
    <w:p w14:paraId="10C2D39E" w14:textId="75DA0255" w:rsidR="0019510A" w:rsidRPr="00CD10AA" w:rsidRDefault="00CD10AA" w:rsidP="003458FC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8</w:t>
      </w:r>
    </w:p>
    <w:p w14:paraId="7DD459E8" w14:textId="77777777" w:rsidR="00033EF8" w:rsidRPr="00CD10AA" w:rsidRDefault="00033EF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28AF2615" w14:textId="58212A0A" w:rsidR="001507A2" w:rsidRPr="00CD10AA" w:rsidRDefault="00CD10AA" w:rsidP="001507A2">
      <w:pPr>
        <w:spacing w:after="0" w:line="235" w:lineRule="auto"/>
        <w:ind w:firstLine="720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Klubom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upravlja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Osnivač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>.</w:t>
      </w:r>
    </w:p>
    <w:p w14:paraId="59BE03AA" w14:textId="55A7A6E0" w:rsidR="001507A2" w:rsidRDefault="00CD10AA" w:rsidP="008D0B0C">
      <w:pPr>
        <w:spacing w:before="60" w:after="0" w:line="235" w:lineRule="auto"/>
        <w:ind w:firstLine="720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Prava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obaveze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Osnivača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su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da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>:</w:t>
      </w:r>
    </w:p>
    <w:p w14:paraId="3F7E54F5" w14:textId="3A710179" w:rsidR="002003A8" w:rsidRPr="00CD10AA" w:rsidRDefault="00CD10AA" w:rsidP="003F7B71">
      <w:pPr>
        <w:pStyle w:val="NoSpacing"/>
        <w:numPr>
          <w:ilvl w:val="0"/>
          <w:numId w:val="19"/>
        </w:numPr>
        <w:spacing w:before="120"/>
        <w:ind w:firstLine="273"/>
        <w:jc w:val="both"/>
        <w:rPr>
          <w:rFonts w:ascii="Times New Roman" w:hAnsi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bira</w:t>
      </w:r>
      <w:r w:rsidR="002003A8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2003A8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razrješava</w:t>
      </w:r>
      <w:r w:rsidR="002003A8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članove</w:t>
      </w:r>
      <w:r w:rsidR="002003A8" w:rsidRPr="00CD10AA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Skupštine</w:t>
      </w:r>
      <w:r w:rsidR="002003A8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831993">
        <w:rPr>
          <w:rFonts w:ascii="Times New Roman" w:eastAsia="Arial" w:hAnsi="Times New Roman"/>
          <w:noProof/>
          <w:sz w:val="24"/>
          <w:szCs w:val="24"/>
          <w:lang w:val="sr-Latn-CS"/>
        </w:rPr>
        <w:t>K</w:t>
      </w:r>
      <w:r>
        <w:rPr>
          <w:rFonts w:ascii="Times New Roman" w:eastAsia="Arial" w:hAnsi="Times New Roman"/>
          <w:noProof/>
          <w:sz w:val="24"/>
          <w:szCs w:val="24"/>
          <w:lang w:val="sr-Latn-CS"/>
        </w:rPr>
        <w:t>luba</w:t>
      </w:r>
      <w:r w:rsidR="002003A8" w:rsidRPr="00CD10AA">
        <w:rPr>
          <w:rFonts w:ascii="Times New Roman" w:hAnsi="Times New Roman"/>
          <w:noProof/>
          <w:sz w:val="24"/>
          <w:szCs w:val="24"/>
          <w:lang w:val="sr-Latn-CS"/>
        </w:rPr>
        <w:t>;</w:t>
      </w:r>
    </w:p>
    <w:p w14:paraId="484052FD" w14:textId="5ED13A04" w:rsidR="00013488" w:rsidRPr="00CD10AA" w:rsidRDefault="00013488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skladu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finansijskim</w:t>
      </w:r>
      <w:r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mogućnostima</w:t>
      </w:r>
      <w:r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obezbjeđuje</w:t>
      </w:r>
      <w:r w:rsidR="00DD6BDB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sredstva</w:t>
      </w:r>
      <w:r w:rsidR="00DD6BDB" w:rsidRPr="00CD10AA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za</w:t>
      </w:r>
      <w:r w:rsidR="00DD6BDB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sufinansiranje</w:t>
      </w:r>
      <w:r w:rsidR="00DD6BDB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programa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rada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druge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uslove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rad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53D2AFF7" w14:textId="302438FD" w:rsidR="00EC024E" w:rsidRPr="00CD10AA" w:rsidRDefault="00DD6BDB" w:rsidP="003F7B71">
      <w:pPr>
        <w:pStyle w:val="NoSpacing"/>
        <w:spacing w:before="60"/>
        <w:ind w:firstLine="99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3.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formira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sprovodi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poslovnu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politiku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7CF8599B" w14:textId="67B95A2C" w:rsidR="00EC024E" w:rsidRPr="00CD10AA" w:rsidRDefault="00DD6BDB" w:rsidP="003F7B71">
      <w:pPr>
        <w:pStyle w:val="NoSpacing"/>
        <w:spacing w:before="60"/>
        <w:ind w:firstLine="99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4.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štiti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interese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  <w:r w:rsidR="00731F0D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i</w:t>
      </w:r>
    </w:p>
    <w:p w14:paraId="7EA32A0B" w14:textId="7BEC25C5" w:rsidR="00EC024E" w:rsidRPr="00CD10AA" w:rsidRDefault="00DD6BDB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5.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vrši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druge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poslove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u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okviru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prava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dužnosti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Osnivača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>.</w:t>
      </w:r>
    </w:p>
    <w:p w14:paraId="7381C8D0" w14:textId="77777777" w:rsidR="00AA122C" w:rsidRPr="00CD10AA" w:rsidRDefault="00AA122C" w:rsidP="001507A2">
      <w:pPr>
        <w:spacing w:after="0" w:line="235" w:lineRule="auto"/>
        <w:ind w:firstLine="720"/>
        <w:rPr>
          <w:rFonts w:ascii="Times New Roman" w:eastAsia="Times New Roman" w:hAnsi="Times New Roman"/>
          <w:noProof/>
          <w:color w:val="00B050"/>
          <w:sz w:val="20"/>
          <w:szCs w:val="20"/>
          <w:lang w:val="sr-Latn-CS"/>
        </w:rPr>
      </w:pPr>
    </w:p>
    <w:p w14:paraId="5235C2DF" w14:textId="4134FD65" w:rsidR="00AA122C" w:rsidRPr="00CD10AA" w:rsidRDefault="00CD10AA" w:rsidP="00F5795F">
      <w:pPr>
        <w:spacing w:after="0" w:line="0" w:lineRule="atLeast"/>
        <w:jc w:val="center"/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Obaveze</w:t>
      </w:r>
      <w:r w:rsidR="00AA122C" w:rsidRPr="00CD10AA"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Kluba</w:t>
      </w:r>
    </w:p>
    <w:p w14:paraId="535ED120" w14:textId="77777777" w:rsidR="002003A8" w:rsidRPr="00CD10AA" w:rsidRDefault="002003A8" w:rsidP="001507A2">
      <w:pPr>
        <w:spacing w:after="0" w:line="235" w:lineRule="auto"/>
        <w:ind w:firstLine="720"/>
        <w:rPr>
          <w:rFonts w:ascii="Times New Roman" w:eastAsia="Times New Roman" w:hAnsi="Times New Roman"/>
          <w:noProof/>
          <w:sz w:val="24"/>
          <w:lang w:val="sr-Latn-CS"/>
        </w:rPr>
      </w:pPr>
    </w:p>
    <w:p w14:paraId="2461F036" w14:textId="7AC0F406" w:rsidR="005B496E" w:rsidRPr="00CD10AA" w:rsidRDefault="00CD10AA" w:rsidP="005B496E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5B496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9</w:t>
      </w:r>
    </w:p>
    <w:p w14:paraId="5C4913BE" w14:textId="77777777" w:rsidR="005B496E" w:rsidRPr="00CD10AA" w:rsidRDefault="005B496E" w:rsidP="00AA122C">
      <w:pPr>
        <w:spacing w:after="0" w:line="0" w:lineRule="atLeast"/>
        <w:jc w:val="center"/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</w:pPr>
    </w:p>
    <w:p w14:paraId="066DE761" w14:textId="2E42DB6D" w:rsidR="005B496E" w:rsidRPr="00CD10AA" w:rsidRDefault="00CD10AA" w:rsidP="005B496E">
      <w:pPr>
        <w:pStyle w:val="NoSpacing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Obaveza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Kluba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je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da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finansijska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sredstva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koristi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za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obavljanje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sportske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djelatnosti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iz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člana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 w:rsidR="00645AD0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4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ove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odluke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.</w:t>
      </w:r>
    </w:p>
    <w:p w14:paraId="25ED6839" w14:textId="5E95AE60" w:rsidR="009F08AA" w:rsidRPr="00CD10AA" w:rsidRDefault="00CD10AA" w:rsidP="00F5795F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Klub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je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dužan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da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Osnivaču</w:t>
      </w:r>
      <w:r w:rsidR="00AA122C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jednom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godišnje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dostavi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izvještaj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radu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sa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finansijskim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izvještajem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za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prethodnu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godinu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.</w:t>
      </w:r>
    </w:p>
    <w:p w14:paraId="0C73543D" w14:textId="15D79CE4" w:rsidR="00DF30A9" w:rsidRPr="00CD10AA" w:rsidRDefault="00DF30A9" w:rsidP="005B496E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37B99293" w14:textId="77777777" w:rsidR="00776938" w:rsidRPr="00CD10AA" w:rsidRDefault="00776938" w:rsidP="005B496E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1C3F7BAB" w14:textId="56712973" w:rsidR="00DF30A9" w:rsidRPr="00CD10AA" w:rsidRDefault="00DF30A9" w:rsidP="00E8459A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sr-Latn-CS"/>
        </w:rPr>
      </w:pPr>
      <w:r w:rsidRP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 xml:space="preserve">III - </w:t>
      </w:r>
      <w:r w:rsid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>ORGANIZACIJA</w:t>
      </w:r>
      <w:r w:rsidRP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>I</w:t>
      </w:r>
      <w:r w:rsidRP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981F16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>UPRAVLj</w:t>
      </w:r>
      <w:r w:rsid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>ANJE</w:t>
      </w:r>
      <w:r w:rsidRP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>KLUBOM</w:t>
      </w:r>
    </w:p>
    <w:p w14:paraId="4E37F32A" w14:textId="77777777" w:rsidR="00DF30A9" w:rsidRPr="00981F16" w:rsidRDefault="00DF30A9" w:rsidP="00DF30A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0F0B647E" w14:textId="4A5CE471" w:rsidR="00824D31" w:rsidRPr="00CD10AA" w:rsidRDefault="00CD10AA" w:rsidP="00824D3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Unutrašnja</w:t>
      </w:r>
      <w:r w:rsidR="00824D31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organizacija</w:t>
      </w:r>
      <w:r w:rsidR="00824D31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Kluba</w:t>
      </w:r>
      <w:r w:rsidR="00824D31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 </w:t>
      </w:r>
    </w:p>
    <w:p w14:paraId="797EB8E9" w14:textId="69938C69" w:rsidR="00824D31" w:rsidRPr="00CD10AA" w:rsidRDefault="00CD10AA" w:rsidP="00824D31">
      <w:pPr>
        <w:spacing w:line="0" w:lineRule="atLeast"/>
        <w:ind w:left="4340"/>
        <w:rPr>
          <w:rFonts w:ascii="Times New Roman" w:eastAsia="Times New Roman" w:hAnsi="Times New Roman"/>
          <w:bCs/>
          <w:noProof/>
          <w:sz w:val="24"/>
          <w:lang w:val="sr-Latn-CS"/>
        </w:rPr>
      </w:pPr>
      <w:r>
        <w:rPr>
          <w:rFonts w:ascii="Times New Roman" w:eastAsia="Times New Roman" w:hAnsi="Times New Roman"/>
          <w:bCs/>
          <w:noProof/>
          <w:sz w:val="24"/>
          <w:lang w:val="sr-Latn-CS"/>
        </w:rPr>
        <w:t>Član</w:t>
      </w:r>
      <w:r w:rsidR="00824D31" w:rsidRPr="00CD10AA">
        <w:rPr>
          <w:rFonts w:ascii="Times New Roman" w:eastAsia="Times New Roman" w:hAnsi="Times New Roman"/>
          <w:bCs/>
          <w:noProof/>
          <w:sz w:val="24"/>
          <w:lang w:val="sr-Latn-CS"/>
        </w:rPr>
        <w:t xml:space="preserve"> </w:t>
      </w:r>
      <w:r w:rsidR="00645AD0" w:rsidRPr="00CD10AA">
        <w:rPr>
          <w:rFonts w:ascii="Times New Roman" w:eastAsia="Times New Roman" w:hAnsi="Times New Roman"/>
          <w:bCs/>
          <w:noProof/>
          <w:sz w:val="24"/>
          <w:lang w:val="sr-Latn-CS"/>
        </w:rPr>
        <w:t>10</w:t>
      </w:r>
    </w:p>
    <w:p w14:paraId="714F29D2" w14:textId="77777777" w:rsidR="00776938" w:rsidRPr="00CD10AA" w:rsidRDefault="00776938" w:rsidP="00E8459A">
      <w:pPr>
        <w:spacing w:after="0" w:line="235" w:lineRule="auto"/>
        <w:ind w:firstLine="720"/>
        <w:rPr>
          <w:rFonts w:ascii="Times New Roman" w:eastAsia="Times New Roman" w:hAnsi="Times New Roman"/>
          <w:noProof/>
          <w:sz w:val="20"/>
          <w:szCs w:val="20"/>
          <w:lang w:val="sr-Latn-CS"/>
        </w:rPr>
      </w:pPr>
    </w:p>
    <w:p w14:paraId="3D344FD7" w14:textId="78739FBC" w:rsidR="00DF30A9" w:rsidRPr="00CD10AA" w:rsidRDefault="00CD10AA" w:rsidP="00DF30A9">
      <w:pPr>
        <w:spacing w:after="120" w:line="235" w:lineRule="auto"/>
        <w:ind w:firstLine="720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Organi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Kluba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su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: </w:t>
      </w:r>
    </w:p>
    <w:p w14:paraId="32B436E4" w14:textId="1A59C77F" w:rsidR="00DF30A9" w:rsidRPr="00CD10AA" w:rsidRDefault="00CD10AA" w:rsidP="00DF30A9">
      <w:pPr>
        <w:numPr>
          <w:ilvl w:val="0"/>
          <w:numId w:val="12"/>
        </w:numPr>
        <w:spacing w:after="0" w:line="235" w:lineRule="auto"/>
        <w:ind w:left="1418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Skupština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831993">
        <w:rPr>
          <w:rFonts w:ascii="Times New Roman" w:eastAsia="Times New Roman" w:hAnsi="Times New Roman"/>
          <w:noProof/>
          <w:sz w:val="24"/>
          <w:lang w:val="sr-Latn-CS"/>
        </w:rPr>
        <w:t>K</w:t>
      </w:r>
      <w:r>
        <w:rPr>
          <w:rFonts w:ascii="Times New Roman" w:eastAsia="Times New Roman" w:hAnsi="Times New Roman"/>
          <w:noProof/>
          <w:sz w:val="24"/>
          <w:lang w:val="sr-Latn-CS"/>
        </w:rPr>
        <w:t>luba</w:t>
      </w:r>
      <w:r w:rsidR="00DF30A9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18A47515" w14:textId="28A1C3FC" w:rsidR="00DF30A9" w:rsidRPr="00CD10AA" w:rsidRDefault="00CD10AA" w:rsidP="00DF30A9">
      <w:pPr>
        <w:numPr>
          <w:ilvl w:val="0"/>
          <w:numId w:val="12"/>
        </w:numPr>
        <w:spacing w:before="60" w:after="0" w:line="235" w:lineRule="auto"/>
        <w:ind w:left="1417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lastRenderedPageBreak/>
        <w:t>Upravni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odbor</w:t>
      </w:r>
      <w:r w:rsidR="00DF30A9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</w:p>
    <w:p w14:paraId="5357289D" w14:textId="1E8A730D" w:rsidR="00824D31" w:rsidRPr="00CD10AA" w:rsidRDefault="00CD10AA" w:rsidP="00DF30A9">
      <w:pPr>
        <w:numPr>
          <w:ilvl w:val="0"/>
          <w:numId w:val="12"/>
        </w:numPr>
        <w:spacing w:before="60" w:after="0" w:line="235" w:lineRule="auto"/>
        <w:ind w:left="1417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Predsjednik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831993">
        <w:rPr>
          <w:rFonts w:ascii="Times New Roman" w:eastAsia="Times New Roman" w:hAnsi="Times New Roman"/>
          <w:noProof/>
          <w:sz w:val="24"/>
          <w:lang w:val="sr-Latn-CS"/>
        </w:rPr>
        <w:t>K</w:t>
      </w:r>
      <w:r>
        <w:rPr>
          <w:rFonts w:ascii="Times New Roman" w:eastAsia="Times New Roman" w:hAnsi="Times New Roman"/>
          <w:noProof/>
          <w:sz w:val="24"/>
          <w:lang w:val="sr-Latn-CS"/>
        </w:rPr>
        <w:t>luba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>.</w:t>
      </w:r>
    </w:p>
    <w:p w14:paraId="36836D57" w14:textId="77777777" w:rsidR="00E8459A" w:rsidRPr="00CD10AA" w:rsidRDefault="00E8459A" w:rsidP="005B496E">
      <w:pPr>
        <w:spacing w:after="0" w:line="235" w:lineRule="auto"/>
        <w:rPr>
          <w:rFonts w:ascii="Times New Roman" w:eastAsia="Times New Roman" w:hAnsi="Times New Roman"/>
          <w:noProof/>
          <w:color w:val="00B050"/>
          <w:sz w:val="24"/>
          <w:lang w:val="sr-Latn-CS"/>
        </w:rPr>
      </w:pPr>
    </w:p>
    <w:p w14:paraId="4F71AB18" w14:textId="1E71AEFE" w:rsidR="00531CEB" w:rsidRPr="00CD10AA" w:rsidRDefault="00CD10AA" w:rsidP="00531CE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Skupština</w:t>
      </w:r>
      <w:r w:rsidR="00531CEB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 w:rsidR="00831993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K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luba</w:t>
      </w:r>
      <w:r w:rsidR="00531CEB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</w:p>
    <w:p w14:paraId="56BD8A24" w14:textId="77777777" w:rsidR="00531CEB" w:rsidRPr="00CD10AA" w:rsidRDefault="00531CEB" w:rsidP="00531CEB">
      <w:pPr>
        <w:spacing w:after="0" w:line="240" w:lineRule="auto"/>
        <w:ind w:firstLine="630"/>
        <w:jc w:val="center"/>
        <w:rPr>
          <w:rFonts w:ascii="Calibri" w:eastAsia="Arial" w:hAnsi="Calibri" w:cs="Arial"/>
          <w:b/>
          <w:noProof/>
          <w:sz w:val="20"/>
          <w:szCs w:val="20"/>
          <w:lang w:val="sr-Latn-CS"/>
        </w:rPr>
      </w:pPr>
    </w:p>
    <w:p w14:paraId="4069596D" w14:textId="209DD67F" w:rsidR="00531CEB" w:rsidRPr="00CD10AA" w:rsidRDefault="00CD10AA" w:rsidP="00531CEB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531CEB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</w:t>
      </w:r>
      <w:r w:rsidR="000935D3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1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1</w:t>
      </w:r>
    </w:p>
    <w:p w14:paraId="249875FA" w14:textId="77777777" w:rsidR="00531CEB" w:rsidRPr="00CD10AA" w:rsidRDefault="00531CEB" w:rsidP="00531CEB">
      <w:pPr>
        <w:spacing w:after="0" w:line="240" w:lineRule="auto"/>
        <w:jc w:val="center"/>
        <w:rPr>
          <w:rFonts w:ascii="Calibri" w:eastAsia="Calibri" w:hAnsi="Calibri" w:cs="Arial"/>
          <w:noProof/>
          <w:sz w:val="20"/>
          <w:szCs w:val="20"/>
          <w:lang w:val="sr-Latn-CS"/>
        </w:rPr>
      </w:pPr>
    </w:p>
    <w:p w14:paraId="07F2C753" w14:textId="2C9D286A" w:rsidR="00531CEB" w:rsidRPr="00CD10AA" w:rsidRDefault="00CD10AA" w:rsidP="00C9728B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najviši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13072C08" w14:textId="1C67D2A3" w:rsidR="00C9728B" w:rsidRPr="00CD10AA" w:rsidRDefault="00CD10AA" w:rsidP="00C9728B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C9728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C9728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C9728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</w:t>
      </w:r>
      <w:r w:rsidR="00C9728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upravljanja</w:t>
      </w:r>
      <w:r w:rsidR="00C9728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Klubom</w:t>
      </w:r>
      <w:r w:rsidR="00C9728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07D563EB" w14:textId="207845DB" w:rsidR="00531CEB" w:rsidRPr="00CD10AA" w:rsidRDefault="00CD10AA" w:rsidP="003564A4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5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pet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bira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razrješava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066DAA8" w14:textId="6E948ABF" w:rsidR="00531CEB" w:rsidRPr="00CD10AA" w:rsidRDefault="00CD10AA" w:rsidP="003564A4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Mandat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traje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F701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5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pet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može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prestati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prije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isteka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roka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osnovu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ostavke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ili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odlukom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zbog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neizvršavanja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4DF1FEC" w14:textId="558DEBF6" w:rsidR="00531CEB" w:rsidRPr="00CD10AA" w:rsidRDefault="00CD10AA" w:rsidP="003564A4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može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mjesto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kojem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prestao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mandat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kooptirati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drugog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nastavlja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mandat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prethodnog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F0DF259" w14:textId="77777777" w:rsidR="00531CEB" w:rsidRPr="00CD10AA" w:rsidRDefault="00531CEB" w:rsidP="00531CEB">
      <w:pPr>
        <w:spacing w:after="0" w:line="235" w:lineRule="auto"/>
        <w:ind w:firstLine="284"/>
        <w:jc w:val="both"/>
        <w:rPr>
          <w:rFonts w:ascii="Times New Roman" w:eastAsia="Times New Roman" w:hAnsi="Times New Roman" w:cs="Arial"/>
          <w:noProof/>
          <w:color w:val="00B050"/>
          <w:sz w:val="24"/>
          <w:szCs w:val="20"/>
          <w:lang w:val="sr-Latn-CS"/>
        </w:rPr>
      </w:pPr>
    </w:p>
    <w:p w14:paraId="54BF9B38" w14:textId="6F7EB71A" w:rsidR="00531CEB" w:rsidRPr="00CD10AA" w:rsidRDefault="00CD10AA" w:rsidP="00531CEB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531CEB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1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2</w:t>
      </w:r>
    </w:p>
    <w:p w14:paraId="45171FCA" w14:textId="77777777" w:rsidR="00531CEB" w:rsidRPr="00CD10AA" w:rsidRDefault="00531CEB" w:rsidP="00531CEB">
      <w:pPr>
        <w:spacing w:after="0" w:line="235" w:lineRule="auto"/>
        <w:ind w:firstLine="284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1ED85FC0" w14:textId="0A9D69B2" w:rsidR="00531CEB" w:rsidRPr="00CD10AA" w:rsidRDefault="00CD10AA" w:rsidP="00981F16">
      <w:pPr>
        <w:spacing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zasijeda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redovno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jedanput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godišnje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6DDE195F" w14:textId="04B6DAC7" w:rsidR="00531CEB" w:rsidRPr="00CD10AA" w:rsidRDefault="00CD10AA" w:rsidP="00981F16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zasijeda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vanredno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zahtjev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odnosno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ili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jedne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trećine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C803C6E" w14:textId="1FCA0A2A" w:rsidR="00531CEB" w:rsidRPr="00CD10AA" w:rsidRDefault="00CD10AA" w:rsidP="00981F16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donosi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prisutno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više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polovine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većinom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glasova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prisutnih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5E9B4FF4" w14:textId="363C1771" w:rsidR="00531CEB" w:rsidRPr="00CD10AA" w:rsidRDefault="00CD10AA" w:rsidP="00981F16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imenuje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bira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ujedno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17BE3C52" w14:textId="77777777" w:rsidR="00B87C36" w:rsidRPr="00CD10AA" w:rsidRDefault="00B87C36" w:rsidP="001507A2">
      <w:pPr>
        <w:spacing w:after="0" w:line="235" w:lineRule="auto"/>
        <w:ind w:firstLine="720"/>
        <w:rPr>
          <w:rFonts w:ascii="Times New Roman" w:eastAsia="Times New Roman" w:hAnsi="Times New Roman"/>
          <w:noProof/>
          <w:color w:val="00B050"/>
          <w:sz w:val="24"/>
          <w:lang w:val="sr-Latn-CS"/>
        </w:rPr>
      </w:pPr>
    </w:p>
    <w:p w14:paraId="5A3BC2EF" w14:textId="7944913E" w:rsidR="00131D4C" w:rsidRPr="00CD10AA" w:rsidRDefault="00CD10AA" w:rsidP="0013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Predsjednik</w:t>
      </w:r>
      <w:r w:rsidR="00131D4C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Skupštine</w:t>
      </w:r>
      <w:r w:rsidR="00131D4C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 w:rsidR="00831993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K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luba</w:t>
      </w:r>
    </w:p>
    <w:p w14:paraId="41B22D6E" w14:textId="77777777" w:rsidR="00131D4C" w:rsidRPr="00CD10AA" w:rsidRDefault="00131D4C" w:rsidP="00131D4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Arial"/>
          <w:b/>
          <w:noProof/>
          <w:sz w:val="20"/>
          <w:szCs w:val="20"/>
          <w:lang w:val="sr-Latn-CS"/>
        </w:rPr>
      </w:pPr>
    </w:p>
    <w:p w14:paraId="6B85B04C" w14:textId="08485F8E" w:rsidR="00131D4C" w:rsidRPr="00CD10AA" w:rsidRDefault="00CD10AA" w:rsidP="00131D4C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131D4C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1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3</w:t>
      </w:r>
    </w:p>
    <w:p w14:paraId="02C93D90" w14:textId="77777777" w:rsidR="00131D4C" w:rsidRPr="00CD10AA" w:rsidRDefault="00131D4C" w:rsidP="00131D4C">
      <w:pPr>
        <w:spacing w:after="0" w:line="235" w:lineRule="auto"/>
        <w:ind w:firstLine="36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7D4B6ACA" w14:textId="4460007E" w:rsidR="00131D4C" w:rsidRPr="00CD10AA" w:rsidRDefault="00CD10AA" w:rsidP="00E97F2A">
      <w:pPr>
        <w:spacing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može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biti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lice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prebivalište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odnosno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boravište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Crnoj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514CD167" w14:textId="3A62EC7E" w:rsidR="00131D4C" w:rsidRPr="00CD10AA" w:rsidRDefault="00CD10AA" w:rsidP="003564A4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Mandat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traje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5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pet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godina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34F2F050" w14:textId="1F1DF62B" w:rsidR="00E97F2A" w:rsidRPr="00CD10AA" w:rsidRDefault="00CD10AA" w:rsidP="003564A4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saziva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predsjedava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sjednicama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E97F2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0B0A3D4E" w14:textId="67A0AF0E" w:rsidR="00131D4C" w:rsidRPr="00CD10AA" w:rsidRDefault="00CD10AA" w:rsidP="003564A4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slučaju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odsutnosti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ili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spriječenosti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poslove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predsjednika</w:t>
      </w:r>
      <w:r w:rsidR="00E97F2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obavlja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potpredsjednik</w:t>
      </w:r>
      <w:r w:rsidR="007930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6653F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2DE877E" w14:textId="5FD25373" w:rsidR="00131D4C" w:rsidRPr="00CD10AA" w:rsidRDefault="00CD10AA" w:rsidP="003564A4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dužan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obavještenje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vremenu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mjestu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održavanja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sjednice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dostavi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svim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članovima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najkasnije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15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prije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održavanja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sjednice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03E92CCD" w14:textId="77777777" w:rsidR="00B87C36" w:rsidRPr="00CD10AA" w:rsidRDefault="00B87C36" w:rsidP="001507A2">
      <w:pPr>
        <w:spacing w:after="0" w:line="235" w:lineRule="auto"/>
        <w:ind w:firstLine="720"/>
        <w:rPr>
          <w:rFonts w:ascii="Times New Roman" w:eastAsia="Times New Roman" w:hAnsi="Times New Roman"/>
          <w:noProof/>
          <w:color w:val="00B050"/>
          <w:sz w:val="24"/>
          <w:szCs w:val="24"/>
          <w:lang w:val="sr-Latn-CS"/>
        </w:rPr>
      </w:pPr>
    </w:p>
    <w:p w14:paraId="2B36BCAB" w14:textId="6242455A" w:rsidR="007930D1" w:rsidRPr="00CD10AA" w:rsidRDefault="00CD10AA" w:rsidP="007930D1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7930D1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1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4</w:t>
      </w:r>
    </w:p>
    <w:p w14:paraId="2F900D8C" w14:textId="77777777" w:rsidR="007930D1" w:rsidRPr="00CD10AA" w:rsidRDefault="007930D1" w:rsidP="007930D1">
      <w:pPr>
        <w:spacing w:after="0" w:line="235" w:lineRule="auto"/>
        <w:jc w:val="center"/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</w:pPr>
    </w:p>
    <w:p w14:paraId="6EDBE162" w14:textId="5F1B4E3B" w:rsidR="00E8459A" w:rsidRPr="00CD10AA" w:rsidRDefault="00CD10AA" w:rsidP="00E8459A">
      <w:pPr>
        <w:spacing w:before="12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Članovi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biraju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potpredsjednika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reda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period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5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pet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godina</w:t>
      </w:r>
      <w:r w:rsidR="00F1537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,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mogućnošću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ponovnog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izbora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3E4B365" w14:textId="77777777" w:rsidR="00BD5F0E" w:rsidRPr="00CD10AA" w:rsidRDefault="00BD5F0E" w:rsidP="00065F03">
      <w:pPr>
        <w:spacing w:line="235" w:lineRule="auto"/>
        <w:jc w:val="center"/>
        <w:rPr>
          <w:rFonts w:ascii="Times New Roman" w:eastAsia="Times New Roman" w:hAnsi="Times New Roman"/>
          <w:bCs/>
          <w:noProof/>
          <w:sz w:val="24"/>
          <w:lang w:val="sr-Latn-CS"/>
        </w:rPr>
      </w:pPr>
    </w:p>
    <w:p w14:paraId="27C32194" w14:textId="77777777" w:rsidR="00BD5F0E" w:rsidRPr="00CD10AA" w:rsidRDefault="00BD5F0E" w:rsidP="00065F03">
      <w:pPr>
        <w:spacing w:line="235" w:lineRule="auto"/>
        <w:jc w:val="center"/>
        <w:rPr>
          <w:rFonts w:ascii="Times New Roman" w:eastAsia="Times New Roman" w:hAnsi="Times New Roman"/>
          <w:bCs/>
          <w:noProof/>
          <w:sz w:val="24"/>
          <w:lang w:val="sr-Latn-CS"/>
        </w:rPr>
      </w:pPr>
    </w:p>
    <w:p w14:paraId="03B296E5" w14:textId="0A632F1C" w:rsidR="00065F03" w:rsidRPr="00CD10AA" w:rsidRDefault="00CD10AA" w:rsidP="00065F03">
      <w:pPr>
        <w:spacing w:line="235" w:lineRule="auto"/>
        <w:jc w:val="center"/>
        <w:rPr>
          <w:rFonts w:ascii="Times New Roman" w:eastAsia="Times New Roman" w:hAnsi="Times New Roman"/>
          <w:bCs/>
          <w:noProof/>
          <w:sz w:val="24"/>
          <w:lang w:val="sr-Latn-CS"/>
        </w:rPr>
      </w:pPr>
      <w:r>
        <w:rPr>
          <w:rFonts w:ascii="Times New Roman" w:eastAsia="Times New Roman" w:hAnsi="Times New Roman"/>
          <w:bCs/>
          <w:noProof/>
          <w:sz w:val="24"/>
          <w:lang w:val="sr-Latn-CS"/>
        </w:rPr>
        <w:lastRenderedPageBreak/>
        <w:t>Član</w:t>
      </w:r>
      <w:r w:rsidR="00065F03" w:rsidRPr="00CD10AA">
        <w:rPr>
          <w:rFonts w:ascii="Times New Roman" w:eastAsia="Times New Roman" w:hAnsi="Times New Roman"/>
          <w:bCs/>
          <w:noProof/>
          <w:sz w:val="24"/>
          <w:lang w:val="sr-Latn-CS"/>
        </w:rPr>
        <w:t xml:space="preserve"> 1</w:t>
      </w:r>
      <w:r w:rsidR="00645AD0" w:rsidRPr="00CD10AA">
        <w:rPr>
          <w:rFonts w:ascii="Times New Roman" w:eastAsia="Times New Roman" w:hAnsi="Times New Roman"/>
          <w:bCs/>
          <w:noProof/>
          <w:sz w:val="24"/>
          <w:lang w:val="sr-Latn-CS"/>
        </w:rPr>
        <w:t>5</w:t>
      </w:r>
    </w:p>
    <w:p w14:paraId="20D3FFC5" w14:textId="3175B7E7" w:rsidR="00065F03" w:rsidRPr="00CD10AA" w:rsidRDefault="00CD10AA" w:rsidP="00710E4C">
      <w:pPr>
        <w:spacing w:line="235" w:lineRule="auto"/>
        <w:ind w:firstLine="720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Skupština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831993">
        <w:rPr>
          <w:rFonts w:ascii="Times New Roman" w:eastAsia="Times New Roman" w:hAnsi="Times New Roman"/>
          <w:noProof/>
          <w:sz w:val="24"/>
          <w:lang w:val="sr-Latn-CS"/>
        </w:rPr>
        <w:t>K</w:t>
      </w:r>
      <w:r>
        <w:rPr>
          <w:rFonts w:ascii="Times New Roman" w:eastAsia="Times New Roman" w:hAnsi="Times New Roman"/>
          <w:noProof/>
          <w:sz w:val="24"/>
          <w:lang w:val="sr-Latn-CS"/>
        </w:rPr>
        <w:t>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obavlja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sledeće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poslove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: </w:t>
      </w:r>
    </w:p>
    <w:p w14:paraId="489163AB" w14:textId="1B9AAF49" w:rsidR="00065F03" w:rsidRPr="00CD10AA" w:rsidRDefault="00CD10AA" w:rsidP="00710E4C">
      <w:pPr>
        <w:numPr>
          <w:ilvl w:val="0"/>
          <w:numId w:val="12"/>
        </w:numPr>
        <w:spacing w:after="0" w:line="235" w:lineRule="auto"/>
        <w:ind w:left="1418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donosi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Statut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, </w:t>
      </w:r>
      <w:r>
        <w:rPr>
          <w:rFonts w:ascii="Times New Roman" w:eastAsia="Times New Roman" w:hAnsi="Times New Roman"/>
          <w:noProof/>
          <w:sz w:val="24"/>
          <w:lang w:val="sr-Latn-CS"/>
        </w:rPr>
        <w:t>uz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prethodno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pribavljenu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saglasnost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nadležnog</w:t>
      </w:r>
      <w:r w:rsidR="00F7018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Ministarstva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0CA97084" w14:textId="3CFF6916" w:rsidR="00065F03" w:rsidRPr="00CD10AA" w:rsidRDefault="00CD10AA" w:rsidP="00E44A39">
      <w:pPr>
        <w:numPr>
          <w:ilvl w:val="0"/>
          <w:numId w:val="12"/>
        </w:numPr>
        <w:spacing w:before="60" w:after="0" w:line="235" w:lineRule="auto"/>
        <w:ind w:firstLine="27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donosi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godišnji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plan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rada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3C73786B" w14:textId="0A12FF18" w:rsidR="004B41CF" w:rsidRPr="00CD10AA" w:rsidRDefault="00CD10AA" w:rsidP="00E44A39">
      <w:pPr>
        <w:numPr>
          <w:ilvl w:val="0"/>
          <w:numId w:val="12"/>
        </w:numPr>
        <w:spacing w:before="60" w:after="0" w:line="235" w:lineRule="auto"/>
        <w:ind w:firstLine="27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donosi</w:t>
      </w:r>
      <w:r w:rsidR="004B41CF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godišnje</w:t>
      </w:r>
      <w:r w:rsidR="004B41CF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finansijske</w:t>
      </w:r>
      <w:r w:rsidR="004B41CF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izvještaje</w:t>
      </w:r>
      <w:r w:rsidR="004B41CF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4B41CF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2FCEAD0F" w14:textId="6FAB5E05" w:rsidR="00906E97" w:rsidRPr="00CD10AA" w:rsidRDefault="00CD10AA" w:rsidP="00E44A39">
      <w:pPr>
        <w:numPr>
          <w:ilvl w:val="0"/>
          <w:numId w:val="12"/>
        </w:numPr>
        <w:spacing w:before="60" w:after="0" w:line="235" w:lineRule="auto"/>
        <w:ind w:firstLine="27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usvaja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izvještaj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poslovanju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za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prethodnu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kalendarsku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godinu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6493624A" w14:textId="487B5A43" w:rsidR="00906E97" w:rsidRPr="00CD10AA" w:rsidRDefault="00CD10AA" w:rsidP="00E44A39">
      <w:pPr>
        <w:numPr>
          <w:ilvl w:val="0"/>
          <w:numId w:val="12"/>
        </w:numPr>
        <w:spacing w:before="60" w:after="0" w:line="240" w:lineRule="auto"/>
        <w:ind w:firstLine="27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usvaja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godišnji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finansijski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plan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4655BC77" w14:textId="4DF9D6E8" w:rsidR="00065F03" w:rsidRPr="00CD10AA" w:rsidRDefault="00CD10AA" w:rsidP="00E44A39">
      <w:pPr>
        <w:numPr>
          <w:ilvl w:val="0"/>
          <w:numId w:val="12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utvrđuje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sportsku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poslovnu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politiku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određuje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smjernice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za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njeno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sprovođenje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622C0076" w14:textId="4E88636A" w:rsidR="00065F03" w:rsidRPr="00CD10AA" w:rsidRDefault="00CD10AA" w:rsidP="00E44A39">
      <w:pPr>
        <w:numPr>
          <w:ilvl w:val="0"/>
          <w:numId w:val="12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bira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razrješava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Predsjednika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831993">
        <w:rPr>
          <w:rFonts w:ascii="Times New Roman" w:eastAsia="Times New Roman" w:hAnsi="Times New Roman"/>
          <w:noProof/>
          <w:sz w:val="24"/>
          <w:lang w:val="sr-Latn-CS"/>
        </w:rPr>
        <w:t>K</w:t>
      </w:r>
      <w:r>
        <w:rPr>
          <w:rFonts w:ascii="Times New Roman" w:eastAsia="Times New Roman" w:hAnsi="Times New Roman"/>
          <w:noProof/>
          <w:sz w:val="24"/>
          <w:lang w:val="sr-Latn-CS"/>
        </w:rPr>
        <w:t>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, </w:t>
      </w:r>
      <w:r>
        <w:rPr>
          <w:rFonts w:ascii="Times New Roman" w:eastAsia="Times New Roman" w:hAnsi="Times New Roman"/>
          <w:noProof/>
          <w:sz w:val="24"/>
          <w:lang w:val="sr-Latn-CS"/>
        </w:rPr>
        <w:t>predsjednika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Skupštine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članove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Upravnog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odbora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4D1AA9E6" w14:textId="1FEFAB20" w:rsidR="00065F03" w:rsidRPr="00CD10AA" w:rsidRDefault="00CD10AA" w:rsidP="00E44A39">
      <w:pPr>
        <w:numPr>
          <w:ilvl w:val="0"/>
          <w:numId w:val="12"/>
        </w:numPr>
        <w:spacing w:before="60" w:after="0" w:line="235" w:lineRule="auto"/>
        <w:ind w:firstLine="27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razmatra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odlučuje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izvještajima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Upravnog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odbora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527BC18D" w14:textId="70098A37" w:rsidR="00065F03" w:rsidRPr="00CD10AA" w:rsidRDefault="00CD10AA" w:rsidP="00E44A39">
      <w:pPr>
        <w:numPr>
          <w:ilvl w:val="0"/>
          <w:numId w:val="12"/>
        </w:numPr>
        <w:spacing w:before="60" w:after="0" w:line="235" w:lineRule="auto"/>
        <w:ind w:firstLine="27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donosi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Poslovnik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Skupštine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831993">
        <w:rPr>
          <w:rFonts w:ascii="Times New Roman" w:eastAsia="Times New Roman" w:hAnsi="Times New Roman"/>
          <w:noProof/>
          <w:sz w:val="24"/>
          <w:lang w:val="sr-Latn-CS"/>
        </w:rPr>
        <w:t>K</w:t>
      </w:r>
      <w:r>
        <w:rPr>
          <w:rFonts w:ascii="Times New Roman" w:eastAsia="Times New Roman" w:hAnsi="Times New Roman"/>
          <w:noProof/>
          <w:sz w:val="24"/>
          <w:lang w:val="sr-Latn-CS"/>
        </w:rPr>
        <w:t>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70BD18F5" w14:textId="2DEC8605" w:rsidR="00065F03" w:rsidRPr="00CD10AA" w:rsidRDefault="00CD10AA" w:rsidP="00E44A39">
      <w:pPr>
        <w:numPr>
          <w:ilvl w:val="0"/>
          <w:numId w:val="12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donosi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odluku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prestanku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raspodjeli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preostale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imovine</w:t>
      </w:r>
      <w:r w:rsidR="00550B2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, </w:t>
      </w:r>
      <w:r>
        <w:rPr>
          <w:rFonts w:ascii="Times New Roman" w:eastAsia="Times New Roman" w:hAnsi="Times New Roman"/>
          <w:noProof/>
          <w:sz w:val="24"/>
          <w:lang w:val="sr-Latn-CS"/>
        </w:rPr>
        <w:t>uz</w:t>
      </w:r>
      <w:r w:rsidR="00550B2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saglasnost</w:t>
      </w:r>
      <w:r w:rsidR="00550B2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Osnivača</w:t>
      </w:r>
      <w:r w:rsidR="00550B2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27334A46" w14:textId="1172DBFE" w:rsidR="00710E4C" w:rsidRPr="00CD10AA" w:rsidRDefault="00CD10AA" w:rsidP="00E44A39">
      <w:pPr>
        <w:numPr>
          <w:ilvl w:val="0"/>
          <w:numId w:val="12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imenuje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predstavnike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831993">
        <w:rPr>
          <w:rFonts w:ascii="Times New Roman" w:eastAsia="Times New Roman" w:hAnsi="Times New Roman"/>
          <w:noProof/>
          <w:sz w:val="24"/>
          <w:lang w:val="sr-Latn-CS"/>
        </w:rPr>
        <w:t>K</w:t>
      </w:r>
      <w:r>
        <w:rPr>
          <w:rFonts w:ascii="Times New Roman" w:eastAsia="Times New Roman" w:hAnsi="Times New Roman"/>
          <w:noProof/>
          <w:sz w:val="24"/>
          <w:lang w:val="sr-Latn-CS"/>
        </w:rPr>
        <w:t>luba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u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različitim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tijelima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, </w:t>
      </w:r>
      <w:r>
        <w:rPr>
          <w:rFonts w:ascii="Times New Roman" w:eastAsia="Times New Roman" w:hAnsi="Times New Roman"/>
          <w:noProof/>
          <w:sz w:val="24"/>
          <w:lang w:val="sr-Latn-CS"/>
        </w:rPr>
        <w:t>organima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, </w:t>
      </w:r>
      <w:r>
        <w:rPr>
          <w:rFonts w:ascii="Times New Roman" w:eastAsia="Times New Roman" w:hAnsi="Times New Roman"/>
          <w:noProof/>
          <w:sz w:val="24"/>
          <w:lang w:val="sr-Latn-CS"/>
        </w:rPr>
        <w:t>savezima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organizacijama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2C64B4C6" w14:textId="7B275C4C" w:rsidR="00710E4C" w:rsidRPr="00CD10AA" w:rsidRDefault="00CD10AA" w:rsidP="00E44A39">
      <w:pPr>
        <w:numPr>
          <w:ilvl w:val="0"/>
          <w:numId w:val="12"/>
        </w:numPr>
        <w:spacing w:before="60" w:after="0" w:line="235" w:lineRule="auto"/>
        <w:ind w:firstLine="27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imenuje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počasne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članove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  <w:r w:rsidR="00823A1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</w:p>
    <w:p w14:paraId="644D3846" w14:textId="5D443AF0" w:rsidR="00065F03" w:rsidRPr="00CD10AA" w:rsidRDefault="00CD10AA" w:rsidP="00E44A39">
      <w:pPr>
        <w:numPr>
          <w:ilvl w:val="0"/>
          <w:numId w:val="12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donosi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odluke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drugim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pitanjima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za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koja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Statutom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nije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utvrđena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nadležnost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drugih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organa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.</w:t>
      </w:r>
    </w:p>
    <w:p w14:paraId="211197FA" w14:textId="77777777" w:rsidR="008B718C" w:rsidRPr="00CD10AA" w:rsidRDefault="008B718C" w:rsidP="008B718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B0009B8" w14:textId="3F5D2249" w:rsidR="008B718C" w:rsidRPr="00CD10AA" w:rsidRDefault="00CD10AA" w:rsidP="008B718C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8B718C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6</w:t>
      </w:r>
    </w:p>
    <w:p w14:paraId="440BD884" w14:textId="77777777" w:rsidR="008B718C" w:rsidRPr="00CD10AA" w:rsidRDefault="008B718C" w:rsidP="008B718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6360C63D" w14:textId="1ECFE52F" w:rsidR="00735025" w:rsidRPr="00CD10AA" w:rsidRDefault="00CD10AA" w:rsidP="00735025">
      <w:pPr>
        <w:spacing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kontrolnu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ulogu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nad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radom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ostalih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tom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cilju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može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obrazovati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komisije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radna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tijela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će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vršiti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kontrolu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sprovođenja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drugih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opštih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akata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kontrolu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materijalno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-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finansijskog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poslovanja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njegove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stručne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službe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nadzor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nad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zakonitošću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upravljanja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</w:t>
      </w:r>
    </w:p>
    <w:p w14:paraId="522885F0" w14:textId="37E44AC4" w:rsidR="00735025" w:rsidRPr="00CD10AA" w:rsidRDefault="00CD10AA" w:rsidP="00E44A39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Odlukom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obrazovanju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utvrđuje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njihov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djelokrug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sastav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7A72C70" w14:textId="720465EF" w:rsidR="00735025" w:rsidRPr="00CD10AA" w:rsidRDefault="00CD10AA" w:rsidP="00E44A39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daje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autentična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tumačenja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drugih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opštih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akata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donijela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rješava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sukobe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nadležnosti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između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upravljanja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16595C8" w14:textId="77777777" w:rsidR="008B718C" w:rsidRPr="00CD10AA" w:rsidRDefault="008B718C" w:rsidP="008B718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3B712F9A" w14:textId="3FC0F86F" w:rsidR="008E1943" w:rsidRPr="00CD10AA" w:rsidRDefault="00CD10AA" w:rsidP="008E194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Upravni</w:t>
      </w:r>
      <w:r w:rsidR="008E1943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odbor</w:t>
      </w:r>
    </w:p>
    <w:p w14:paraId="003C0A4E" w14:textId="77777777" w:rsidR="008E1943" w:rsidRPr="00CD10AA" w:rsidRDefault="008E1943" w:rsidP="008E194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Arial"/>
          <w:b/>
          <w:noProof/>
          <w:color w:val="00B050"/>
          <w:sz w:val="20"/>
          <w:szCs w:val="20"/>
          <w:lang w:val="sr-Latn-CS"/>
        </w:rPr>
      </w:pPr>
    </w:p>
    <w:p w14:paraId="1A640045" w14:textId="29EF6E8B" w:rsidR="008E1943" w:rsidRPr="00CD10AA" w:rsidRDefault="00CD10AA" w:rsidP="008E1943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8E1943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1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7</w:t>
      </w:r>
    </w:p>
    <w:p w14:paraId="096B17CF" w14:textId="77777777" w:rsidR="008E1943" w:rsidRPr="00CD10AA" w:rsidRDefault="008E1943" w:rsidP="008E1943">
      <w:pPr>
        <w:spacing w:after="0" w:line="235" w:lineRule="auto"/>
        <w:ind w:firstLine="360"/>
        <w:jc w:val="center"/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</w:pPr>
    </w:p>
    <w:p w14:paraId="6C7D1FA4" w14:textId="345BC588" w:rsidR="008E1943" w:rsidRPr="00CD10AA" w:rsidRDefault="00CD10AA" w:rsidP="008E1943">
      <w:pPr>
        <w:spacing w:after="0" w:line="240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izvršno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-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</w:t>
      </w:r>
    </w:p>
    <w:p w14:paraId="1733D8DD" w14:textId="5879E6EF" w:rsidR="008E1943" w:rsidRPr="00CD10AA" w:rsidRDefault="00CD10AA" w:rsidP="00E44A39">
      <w:pPr>
        <w:spacing w:before="60" w:after="0" w:line="240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5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pet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5BD7CCD7" w14:textId="6B8151DA" w:rsidR="00B8249D" w:rsidRPr="00CD10AA" w:rsidRDefault="00CD10AA" w:rsidP="00E44A39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Najmanje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jedan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mora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biti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sportista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koji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obavlja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sportsku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aktivnost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oblasti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vaterpola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3B134CC2" w14:textId="6CDBD9B7" w:rsidR="008E1943" w:rsidRPr="00CD10AA" w:rsidRDefault="00CD10AA" w:rsidP="00E44A39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imenuje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07EBF99C" w14:textId="27C1E78C" w:rsidR="008E1943" w:rsidRPr="00CD10AA" w:rsidRDefault="00CD10AA" w:rsidP="00E44A39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ujedno</w:t>
      </w:r>
      <w:r w:rsidR="004633EF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4633EF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02D38C99" w14:textId="7CE09590" w:rsidR="008E1943" w:rsidRPr="00CD10AA" w:rsidRDefault="00CD10AA" w:rsidP="00E44A39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Mandat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traje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4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četiri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godine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44F5D4E7" w14:textId="77777777" w:rsidR="00981F16" w:rsidRDefault="00981F16" w:rsidP="00C52A45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</w:p>
    <w:p w14:paraId="5175DE1E" w14:textId="759B48EC" w:rsidR="00C52A45" w:rsidRPr="00CD10AA" w:rsidRDefault="00CD10AA" w:rsidP="00C52A45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lastRenderedPageBreak/>
        <w:t>Član</w:t>
      </w:r>
      <w:r w:rsidR="00C52A45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1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8</w:t>
      </w:r>
    </w:p>
    <w:p w14:paraId="31D714EB" w14:textId="77777777" w:rsidR="00C52A45" w:rsidRPr="00CD10AA" w:rsidRDefault="00C52A45" w:rsidP="00C52A45">
      <w:pPr>
        <w:spacing w:after="0" w:line="235" w:lineRule="auto"/>
        <w:ind w:firstLine="284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234A440E" w14:textId="7A04F52D" w:rsidR="00C52A45" w:rsidRPr="00CD10AA" w:rsidRDefault="00CD10AA" w:rsidP="00C52A45">
      <w:pPr>
        <w:spacing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Sjednicu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saziva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njom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predsjedava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slučaju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njegove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spriječenosti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potpredsjednik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ili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neko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32187E7" w14:textId="5C16354B" w:rsidR="00C52A45" w:rsidRPr="00CD10AA" w:rsidRDefault="00CD10AA" w:rsidP="00E44A39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dužan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sazove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sjednicu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zahtjev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ili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više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polovine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6867994F" w14:textId="0269CB95" w:rsidR="00C52A45" w:rsidRPr="00CD10AA" w:rsidRDefault="00CD10AA" w:rsidP="00E44A39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donosi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većinom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glasova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0613CA2" w14:textId="77777777" w:rsidR="00D92C78" w:rsidRPr="00CD10AA" w:rsidRDefault="00D92C78" w:rsidP="007930D1">
      <w:pPr>
        <w:spacing w:after="0" w:line="235" w:lineRule="auto"/>
        <w:jc w:val="center"/>
        <w:rPr>
          <w:rFonts w:ascii="Times New Roman" w:eastAsia="Times New Roman" w:hAnsi="Times New Roman" w:cs="Arial"/>
          <w:b/>
          <w:noProof/>
          <w:color w:val="00B050"/>
          <w:sz w:val="24"/>
          <w:szCs w:val="20"/>
          <w:lang w:val="sr-Latn-CS"/>
        </w:rPr>
      </w:pPr>
    </w:p>
    <w:p w14:paraId="499A8B97" w14:textId="07452C7B" w:rsidR="0019510A" w:rsidRPr="00CD10AA" w:rsidRDefault="00CD10AA" w:rsidP="003458FC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5B1035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1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9</w:t>
      </w:r>
    </w:p>
    <w:p w14:paraId="16D063A4" w14:textId="77777777" w:rsidR="005B1035" w:rsidRPr="00CD10AA" w:rsidRDefault="005B1035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1242BF9A" w14:textId="56EF73A9" w:rsidR="005B1035" w:rsidRPr="00CD10AA" w:rsidRDefault="00CD10AA" w:rsidP="005B1035">
      <w:pPr>
        <w:spacing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Mandat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prestaje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ako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:</w:t>
      </w:r>
    </w:p>
    <w:p w14:paraId="25BD300B" w14:textId="118A6566" w:rsidR="005B1035" w:rsidRPr="00CD10AA" w:rsidRDefault="00CD10AA" w:rsidP="00ED41D6">
      <w:pPr>
        <w:numPr>
          <w:ilvl w:val="0"/>
          <w:numId w:val="15"/>
        </w:numPr>
        <w:spacing w:before="120" w:after="0" w:line="235" w:lineRule="auto"/>
        <w:ind w:left="1077" w:hanging="85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podnese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ostavku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;</w:t>
      </w:r>
    </w:p>
    <w:p w14:paraId="65E8D934" w14:textId="09B2D3D6" w:rsidR="005B1035" w:rsidRPr="00CD10AA" w:rsidRDefault="00CD10AA" w:rsidP="00E87634">
      <w:pPr>
        <w:numPr>
          <w:ilvl w:val="0"/>
          <w:numId w:val="15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ako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opozove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zbog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nepridržavanja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drugih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opštih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akata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ili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lošeg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;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</w:p>
    <w:p w14:paraId="30E19D79" w14:textId="48EFBA70" w:rsidR="005B1035" w:rsidRPr="00CD10AA" w:rsidRDefault="00CD10AA" w:rsidP="00E44A39">
      <w:pPr>
        <w:numPr>
          <w:ilvl w:val="0"/>
          <w:numId w:val="15"/>
        </w:numPr>
        <w:spacing w:before="60" w:after="0" w:line="235" w:lineRule="auto"/>
        <w:ind w:hanging="87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zbog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neredovnog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prisustvovanja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sjednicama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538B4A7E" w14:textId="77777777" w:rsidR="005B1035" w:rsidRPr="00CD10AA" w:rsidRDefault="005B1035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val="sr-Latn-CS"/>
        </w:rPr>
      </w:pPr>
    </w:p>
    <w:p w14:paraId="21B59B4B" w14:textId="77777777" w:rsidR="005B1035" w:rsidRPr="00CD10AA" w:rsidRDefault="005B1035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sr-Latn-CS"/>
        </w:rPr>
      </w:pPr>
    </w:p>
    <w:p w14:paraId="7102098F" w14:textId="1380D419" w:rsidR="00232DF5" w:rsidRPr="00CD10AA" w:rsidRDefault="00CD10AA" w:rsidP="00232DF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Upravni</w:t>
      </w:r>
      <w:r w:rsidR="00232DF5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odbor</w:t>
      </w:r>
      <w:r w:rsidR="00232DF5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(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nadležnosti</w:t>
      </w:r>
      <w:r w:rsidR="00232DF5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)</w:t>
      </w:r>
    </w:p>
    <w:p w14:paraId="76359900" w14:textId="77777777" w:rsidR="00232DF5" w:rsidRPr="00CD10AA" w:rsidRDefault="00232DF5" w:rsidP="00232DF5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  <w:lang w:val="sr-Latn-CS"/>
        </w:rPr>
      </w:pPr>
    </w:p>
    <w:p w14:paraId="013B7E21" w14:textId="756D9677" w:rsidR="00232DF5" w:rsidRPr="00CD10AA" w:rsidRDefault="00CD10AA" w:rsidP="00232DF5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232DF5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20</w:t>
      </w:r>
    </w:p>
    <w:p w14:paraId="62626578" w14:textId="77777777" w:rsidR="00232DF5" w:rsidRPr="00CD10AA" w:rsidRDefault="00232DF5" w:rsidP="00232DF5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73DB903F" w14:textId="6C190367" w:rsidR="00232DF5" w:rsidRPr="00CD10AA" w:rsidRDefault="00CD10AA" w:rsidP="00232DF5">
      <w:pPr>
        <w:spacing w:after="0" w:line="240" w:lineRule="auto"/>
        <w:ind w:firstLine="720"/>
        <w:jc w:val="both"/>
        <w:rPr>
          <w:rFonts w:ascii="Calibri" w:eastAsia="Calibri" w:hAnsi="Calibri" w:cs="Arial"/>
          <w:noProof/>
          <w:sz w:val="20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</w:t>
      </w:r>
      <w:r w:rsidR="006C5A36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:</w:t>
      </w:r>
    </w:p>
    <w:p w14:paraId="4939BC85" w14:textId="30F88720" w:rsidR="00232DF5" w:rsidRPr="00CD10AA" w:rsidRDefault="00CD10AA" w:rsidP="00FE1C73">
      <w:pPr>
        <w:numPr>
          <w:ilvl w:val="0"/>
          <w:numId w:val="16"/>
        </w:numPr>
        <w:spacing w:before="120" w:after="0" w:line="235" w:lineRule="auto"/>
        <w:ind w:left="1077" w:hanging="84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utvrđuje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predlog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;</w:t>
      </w:r>
    </w:p>
    <w:p w14:paraId="47020911" w14:textId="3759B0D3" w:rsidR="00232DF5" w:rsidRPr="00CD10AA" w:rsidRDefault="00CD10AA" w:rsidP="00E44A39">
      <w:pPr>
        <w:numPr>
          <w:ilvl w:val="0"/>
          <w:numId w:val="16"/>
        </w:numPr>
        <w:spacing w:before="60" w:after="0" w:line="235" w:lineRule="auto"/>
        <w:ind w:hanging="87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sprovodi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;</w:t>
      </w:r>
    </w:p>
    <w:p w14:paraId="3422A758" w14:textId="21EC8E5C" w:rsidR="00232DF5" w:rsidRPr="00CD10AA" w:rsidRDefault="00CD10AA" w:rsidP="00E44A39">
      <w:pPr>
        <w:numPr>
          <w:ilvl w:val="0"/>
          <w:numId w:val="16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sačinjava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godišnji</w:t>
      </w:r>
      <w:r w:rsidR="005F0DC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izvještaj</w:t>
      </w:r>
      <w:r w:rsidR="005F0DC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5F0DC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poslovanju</w:t>
      </w:r>
      <w:r w:rsidR="005F0DC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finansijski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izvještaj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podnosi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usvajanje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;</w:t>
      </w:r>
    </w:p>
    <w:p w14:paraId="307AB077" w14:textId="2E6B6CAE" w:rsidR="00232DF5" w:rsidRPr="00CD10AA" w:rsidRDefault="00CD10AA" w:rsidP="00E44A39">
      <w:pPr>
        <w:numPr>
          <w:ilvl w:val="0"/>
          <w:numId w:val="16"/>
        </w:numPr>
        <w:spacing w:before="60" w:after="0" w:line="235" w:lineRule="auto"/>
        <w:ind w:hanging="87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predlaže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plan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rada</w:t>
      </w:r>
      <w:r w:rsidR="005F0DC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5F0DC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finansijski</w:t>
      </w:r>
      <w:r w:rsidR="005F0DC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plan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;</w:t>
      </w:r>
    </w:p>
    <w:p w14:paraId="21274FF6" w14:textId="27D866DF" w:rsidR="00232DF5" w:rsidRPr="00CD10AA" w:rsidRDefault="00CD10AA" w:rsidP="00E44A39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donosi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odluke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o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učlanjivanju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Kluba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u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saveze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i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međunarodne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sportske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organizacije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;</w:t>
      </w:r>
    </w:p>
    <w:p w14:paraId="7C33493C" w14:textId="730DFC69" w:rsidR="00232DF5" w:rsidRPr="00CD10AA" w:rsidRDefault="00CD10AA" w:rsidP="00E44A39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hanging="8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donosi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Poslovnik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o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svom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radu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;</w:t>
      </w:r>
    </w:p>
    <w:p w14:paraId="568D7DD4" w14:textId="377C3709" w:rsidR="00232DF5" w:rsidRPr="00CD10AA" w:rsidRDefault="00CD10AA" w:rsidP="00E44A39">
      <w:pPr>
        <w:numPr>
          <w:ilvl w:val="0"/>
          <w:numId w:val="16"/>
        </w:numPr>
        <w:spacing w:before="60" w:after="0" w:line="235" w:lineRule="auto"/>
        <w:ind w:hanging="87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bira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razrješava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sekretara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Calibri" w:hAnsi="Times New Roman" w:cs="Arial"/>
          <w:noProof/>
          <w:sz w:val="24"/>
          <w:szCs w:val="24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;</w:t>
      </w:r>
      <w:r w:rsidR="009A10D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</w:p>
    <w:p w14:paraId="56CFD5A4" w14:textId="59E07D09" w:rsidR="00232DF5" w:rsidRPr="00CD10AA" w:rsidRDefault="00CD10AA" w:rsidP="00E44A39">
      <w:pPr>
        <w:numPr>
          <w:ilvl w:val="0"/>
          <w:numId w:val="16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Calibri" w:hAnsi="Times New Roman" w:cs="Arial"/>
          <w:noProof/>
          <w:sz w:val="24"/>
          <w:szCs w:val="24"/>
          <w:lang w:val="sr-Latn-CS"/>
        </w:rPr>
        <w:t>obavlja</w:t>
      </w:r>
      <w:r w:rsidR="00232DF5" w:rsidRPr="00CD10AA">
        <w:rPr>
          <w:rFonts w:ascii="Times New Roman" w:eastAsia="Calibri" w:hAnsi="Times New Roman" w:cs="Arial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Arial"/>
          <w:noProof/>
          <w:sz w:val="24"/>
          <w:szCs w:val="24"/>
          <w:lang w:val="sr-Latn-CS"/>
        </w:rPr>
        <w:t>druge</w:t>
      </w:r>
      <w:r w:rsidR="00232DF5" w:rsidRPr="00CD10AA">
        <w:rPr>
          <w:rFonts w:ascii="Times New Roman" w:eastAsia="Calibri" w:hAnsi="Times New Roman" w:cs="Arial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Arial"/>
          <w:noProof/>
          <w:sz w:val="24"/>
          <w:szCs w:val="24"/>
          <w:lang w:val="sr-Latn-CS"/>
        </w:rPr>
        <w:t>poslove</w:t>
      </w:r>
      <w:r w:rsidR="00232DF5" w:rsidRPr="00CD10AA">
        <w:rPr>
          <w:rFonts w:ascii="Times New Roman" w:eastAsia="Calibri" w:hAnsi="Times New Roman" w:cs="Arial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su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značaja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nesmetan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funkcionisanje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skladu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zakonom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osnivačkim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aktom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Statutom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E43E232" w14:textId="10195F75" w:rsidR="00232DF5" w:rsidRPr="00CD10AA" w:rsidRDefault="00CD10AA" w:rsidP="00232DF5">
      <w:pPr>
        <w:spacing w:before="12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svoj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odgovara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126E633" w14:textId="4D5FDB88" w:rsidR="00CA6788" w:rsidRPr="00CD10AA" w:rsidRDefault="00CA6788" w:rsidP="008D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0BF49006" w14:textId="33D2FFC7" w:rsidR="008D0FD8" w:rsidRPr="00CD10AA" w:rsidRDefault="00CD10AA" w:rsidP="008D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Predsjednik</w:t>
      </w:r>
      <w:r w:rsidR="008D0FD8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 w:rsidR="00831993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K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luba</w:t>
      </w:r>
    </w:p>
    <w:p w14:paraId="4045F725" w14:textId="77777777" w:rsidR="008D0FD8" w:rsidRPr="00CD10AA" w:rsidRDefault="008D0FD8" w:rsidP="008D0FD8">
      <w:pPr>
        <w:spacing w:after="0" w:line="240" w:lineRule="auto"/>
        <w:jc w:val="center"/>
        <w:rPr>
          <w:rFonts w:ascii="Calibri" w:eastAsia="Arial" w:hAnsi="Calibri" w:cs="Arial"/>
          <w:b/>
          <w:noProof/>
          <w:sz w:val="20"/>
          <w:szCs w:val="20"/>
          <w:lang w:val="sr-Latn-CS"/>
        </w:rPr>
      </w:pPr>
    </w:p>
    <w:p w14:paraId="57270C6C" w14:textId="0627CD79" w:rsidR="008D0FD8" w:rsidRPr="00CD10AA" w:rsidRDefault="00CD10AA" w:rsidP="008D0FD8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8D0FD8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</w:t>
      </w:r>
      <w:r w:rsidR="00DD6BDB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2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1</w:t>
      </w:r>
    </w:p>
    <w:p w14:paraId="10147E1A" w14:textId="77777777" w:rsidR="008D0FD8" w:rsidRPr="00CD10AA" w:rsidRDefault="008D0FD8" w:rsidP="008D0FD8">
      <w:pPr>
        <w:spacing w:after="0" w:line="240" w:lineRule="auto"/>
        <w:rPr>
          <w:rFonts w:ascii="Calibri" w:eastAsia="Arial" w:hAnsi="Calibri" w:cs="Arial"/>
          <w:noProof/>
          <w:sz w:val="20"/>
          <w:szCs w:val="20"/>
          <w:lang w:val="sr-Latn-CS"/>
        </w:rPr>
      </w:pPr>
    </w:p>
    <w:p w14:paraId="10A98CBD" w14:textId="04081F8F" w:rsidR="00F25B91" w:rsidRPr="00CD10AA" w:rsidRDefault="00CD10AA" w:rsidP="00CF72A0">
      <w:pPr>
        <w:spacing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rukovođenja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Klubom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09EC399A" w14:textId="4FC6B120" w:rsidR="00D02A98" w:rsidRPr="00CD10AA" w:rsidRDefault="00CD10AA" w:rsidP="00D02A98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ujedno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C821746" w14:textId="72856775" w:rsidR="008D0FD8" w:rsidRPr="00CD10AA" w:rsidRDefault="00CD10AA" w:rsidP="00E44A39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lice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koje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zastupa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CA32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predstavlja</w:t>
      </w:r>
      <w:r w:rsidR="00CA32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on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može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pojedina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ovlašćenja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zastupanje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CA32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predstavljanje</w:t>
      </w:r>
      <w:r w:rsidR="00CA32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dati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drugom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licu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15C3B0C6" w14:textId="3F0FCEE0" w:rsidR="008D0FD8" w:rsidRPr="00CD10AA" w:rsidRDefault="00CD10AA" w:rsidP="00E44A39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može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biti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lice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poslovnu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sposobnost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prebivalište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odnosno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boravište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Crnoj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Gori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0F615554" w14:textId="4104D021" w:rsidR="008D0FD8" w:rsidRPr="00CD10AA" w:rsidRDefault="00CD10AA" w:rsidP="00E44A39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lastRenderedPageBreak/>
        <w:t>Mandat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traje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4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četiri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godine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5609EB6" w14:textId="77777777" w:rsidR="00D02A98" w:rsidRPr="00CD10AA" w:rsidRDefault="00D02A98" w:rsidP="008D0FD8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</w:p>
    <w:p w14:paraId="0061C8A7" w14:textId="2576F6D7" w:rsidR="008D0FD8" w:rsidRPr="00CD10AA" w:rsidRDefault="00CD10AA" w:rsidP="008D0FD8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8D0FD8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2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2</w:t>
      </w:r>
    </w:p>
    <w:p w14:paraId="425B70C1" w14:textId="5C6AC4B9" w:rsidR="008D0FD8" w:rsidRPr="00CD10AA" w:rsidRDefault="00CD10AA" w:rsidP="0078150C">
      <w:pPr>
        <w:spacing w:before="120" w:after="12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:</w:t>
      </w:r>
    </w:p>
    <w:p w14:paraId="49017DE5" w14:textId="1EA8BA2B" w:rsidR="008D0FD8" w:rsidRPr="00CD10AA" w:rsidRDefault="00CD10AA" w:rsidP="0078150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8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predstavlja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zastupa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Klub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odgovara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za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zakonitost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rada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Kluba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;</w:t>
      </w:r>
    </w:p>
    <w:p w14:paraId="5947A3FD" w14:textId="139EC28E" w:rsidR="008D0FD8" w:rsidRPr="00CD10AA" w:rsidRDefault="00CD10AA" w:rsidP="00B37C91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hanging="8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saziva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predsjedava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sjednicama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Upravnog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odbora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;</w:t>
      </w:r>
    </w:p>
    <w:p w14:paraId="48F9AD91" w14:textId="701068BC" w:rsidR="00F1519B" w:rsidRPr="00CD10AA" w:rsidRDefault="00CD10AA" w:rsidP="00B37C91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hanging="8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predlaže</w:t>
      </w:r>
      <w:r w:rsidR="00F1519B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Upravnom</w:t>
      </w:r>
      <w:r w:rsidR="00F1519B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odboru</w:t>
      </w:r>
      <w:r w:rsidR="00F1519B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sekretara</w:t>
      </w:r>
      <w:r w:rsidR="00F1519B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Kluba</w:t>
      </w:r>
      <w:r w:rsidR="00F1519B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;</w:t>
      </w:r>
    </w:p>
    <w:p w14:paraId="21501AF3" w14:textId="641BF048" w:rsidR="008D0FD8" w:rsidRPr="00CD10AA" w:rsidRDefault="00CD10AA" w:rsidP="00B37C91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hanging="8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izvršava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odluke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Skupštine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Upravnog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odbora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;</w:t>
      </w:r>
    </w:p>
    <w:p w14:paraId="192692D4" w14:textId="28768C55" w:rsidR="008D0FD8" w:rsidRPr="00CD10AA" w:rsidRDefault="00CD10AA" w:rsidP="00B37C91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hanging="8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potpisuje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godišnji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finansijski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izvještaj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;</w:t>
      </w:r>
    </w:p>
    <w:p w14:paraId="77DB8B7B" w14:textId="177FF97B" w:rsidR="008D0FD8" w:rsidRPr="00CD10AA" w:rsidRDefault="00CD10AA" w:rsidP="00B37C91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hanging="8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potpisuje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Izvještaj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o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poslovanju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;</w:t>
      </w:r>
      <w:r w:rsidR="0078150C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</w:t>
      </w:r>
    </w:p>
    <w:p w14:paraId="3C82DDED" w14:textId="28C01BB5" w:rsidR="008D0FD8" w:rsidRPr="00CD10AA" w:rsidRDefault="00CD10AA" w:rsidP="00B37C91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obavlja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druge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poslove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u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skladu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sa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zakonom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Statutom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aktima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Kluba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.</w:t>
      </w:r>
    </w:p>
    <w:p w14:paraId="0388AAD6" w14:textId="55CF8F21" w:rsidR="008D0FD8" w:rsidRPr="00CD10AA" w:rsidRDefault="00CD10AA" w:rsidP="0078150C">
      <w:pPr>
        <w:spacing w:before="12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svoj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odgovara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Skupštini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41CF2B4C" w14:textId="77777777" w:rsidR="006833E7" w:rsidRPr="00CD10AA" w:rsidRDefault="006833E7" w:rsidP="00434B13">
      <w:pPr>
        <w:pStyle w:val="NoSpacing"/>
        <w:spacing w:before="12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314134D5" w14:textId="63ED8A10" w:rsidR="008C054C" w:rsidRPr="00CD10AA" w:rsidRDefault="00CD10AA" w:rsidP="008C054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Sekretar</w:t>
      </w:r>
      <w:r w:rsidR="008C054C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 w:rsidR="00831993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K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luba</w:t>
      </w:r>
    </w:p>
    <w:p w14:paraId="2D949C55" w14:textId="77777777" w:rsidR="008C054C" w:rsidRPr="00CD10AA" w:rsidRDefault="008C054C" w:rsidP="008C054C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  <w:lang w:val="sr-Latn-CS"/>
        </w:rPr>
      </w:pPr>
    </w:p>
    <w:p w14:paraId="393E3143" w14:textId="616848DB" w:rsidR="008C054C" w:rsidRPr="00CD10AA" w:rsidRDefault="00CD10AA" w:rsidP="008C054C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8C054C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2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3</w:t>
      </w:r>
    </w:p>
    <w:p w14:paraId="21F49CA7" w14:textId="77777777" w:rsidR="008C054C" w:rsidRPr="00CD10AA" w:rsidRDefault="008C054C" w:rsidP="008C054C">
      <w:pPr>
        <w:spacing w:after="0" w:line="240" w:lineRule="auto"/>
        <w:rPr>
          <w:rFonts w:ascii="Arial" w:eastAsia="Calibri" w:hAnsi="Arial" w:cs="Arial"/>
          <w:b/>
          <w:noProof/>
          <w:sz w:val="20"/>
          <w:szCs w:val="20"/>
          <w:lang w:val="sr-Latn-CS"/>
        </w:rPr>
      </w:pPr>
    </w:p>
    <w:p w14:paraId="402A66D2" w14:textId="0069B2F1" w:rsidR="008C054C" w:rsidRPr="00CD10AA" w:rsidRDefault="00CD10AA" w:rsidP="008C054C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Adminstrativno</w:t>
      </w:r>
      <w:r w:rsidR="0088631F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-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tehničke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poslove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u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Klubu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obavlja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Sekretar</w:t>
      </w:r>
      <w:r w:rsidR="00011487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 w:rsidR="00831993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K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luba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.</w:t>
      </w:r>
    </w:p>
    <w:p w14:paraId="35B749F3" w14:textId="6697F1CC" w:rsidR="008C054C" w:rsidRPr="00CD10AA" w:rsidRDefault="00CD10AA" w:rsidP="00B37C91">
      <w:pPr>
        <w:spacing w:before="60" w:after="0" w:line="240" w:lineRule="auto"/>
        <w:ind w:firstLine="720"/>
        <w:jc w:val="both"/>
        <w:rPr>
          <w:rFonts w:ascii="Times New Roman" w:eastAsia="Arial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Sekretara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 w:rsidR="00831993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K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luba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bira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i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razrješava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Upravni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odbor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.</w:t>
      </w:r>
    </w:p>
    <w:p w14:paraId="539CC9F1" w14:textId="78766CE4" w:rsidR="008C054C" w:rsidRPr="00CD10AA" w:rsidRDefault="00CD10AA" w:rsidP="00B37C91">
      <w:pPr>
        <w:spacing w:before="60"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Sekretar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 w:rsidR="00831993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K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luba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može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biti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lice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koje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ima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položen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stručni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ispit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za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rad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u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oblasti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sporta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sa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najmanje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 w:rsidR="00F1519B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IV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stepenom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obrazovanja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.</w:t>
      </w:r>
    </w:p>
    <w:p w14:paraId="10886C70" w14:textId="0FAE8DA9" w:rsidR="00A71AB4" w:rsidRPr="00CD10AA" w:rsidRDefault="00CD10AA" w:rsidP="00B37C91">
      <w:pPr>
        <w:spacing w:before="60"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Sekretar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 w:rsidR="00831993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K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luba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može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početi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sa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radom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i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bez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položenog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stručnog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ispita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pod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uslovom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da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ga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položi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najkasnije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u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roku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od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jedne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godine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od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dana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angažovanja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u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Klubu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.</w:t>
      </w:r>
    </w:p>
    <w:p w14:paraId="40FBF426" w14:textId="7E921979" w:rsidR="008C054C" w:rsidRPr="00CD10AA" w:rsidRDefault="00CD10AA" w:rsidP="00B37C91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Mandat</w:t>
      </w:r>
      <w:r w:rsidR="008C05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Sekretara</w:t>
      </w:r>
      <w:r w:rsidR="008C05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8C05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traje</w:t>
      </w:r>
      <w:r w:rsidR="008C05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4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četiri</w:t>
      </w:r>
      <w:r w:rsidR="008C05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godine</w:t>
      </w:r>
      <w:r w:rsidR="008C05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16687DD" w14:textId="77777777" w:rsidR="00CA6788" w:rsidRPr="00CD10AA" w:rsidRDefault="00CA678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3FEA2488" w14:textId="77777777" w:rsidR="00CA6788" w:rsidRPr="00CD10AA" w:rsidRDefault="00CA678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2BCF9F0B" w14:textId="5737CE69" w:rsidR="00C07C49" w:rsidRPr="00CD10AA" w:rsidRDefault="00DF30A9" w:rsidP="00E8459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</w:pPr>
      <w:r w:rsidRP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 xml:space="preserve">IV - </w:t>
      </w:r>
      <w:r w:rsidR="007E4DF2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ZASTUPANj</w:t>
      </w:r>
      <w:r w:rsid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E</w:t>
      </w:r>
      <w:r w:rsidRP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I</w:t>
      </w:r>
      <w:r w:rsidRP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7E4DF2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PREDSTAVLjANj</w:t>
      </w:r>
      <w:r w:rsid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E</w:t>
      </w:r>
    </w:p>
    <w:p w14:paraId="57152ADB" w14:textId="57CCE94C" w:rsidR="00C07C49" w:rsidRPr="00CC75E7" w:rsidRDefault="00C07C49" w:rsidP="00C07C4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16"/>
          <w:szCs w:val="16"/>
          <w:lang w:val="sr-Latn-CS"/>
        </w:rPr>
      </w:pPr>
    </w:p>
    <w:p w14:paraId="6B1EE957" w14:textId="77777777" w:rsidR="00D92C78" w:rsidRPr="00CD10AA" w:rsidRDefault="00D92C78" w:rsidP="00C07C4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621A06CC" w14:textId="4A198A53" w:rsidR="00C07C49" w:rsidRPr="00CD10AA" w:rsidRDefault="00CD10AA" w:rsidP="00C07C49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C07C49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2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4</w:t>
      </w:r>
    </w:p>
    <w:p w14:paraId="1B83A7E3" w14:textId="77777777" w:rsidR="00C07C49" w:rsidRPr="00CD10AA" w:rsidRDefault="00C07C49" w:rsidP="00C07C49">
      <w:pPr>
        <w:spacing w:after="0" w:line="240" w:lineRule="auto"/>
        <w:ind w:firstLine="720"/>
        <w:jc w:val="both"/>
        <w:rPr>
          <w:rFonts w:ascii="Calibri" w:eastAsia="Calibri" w:hAnsi="Calibri" w:cs="Arial"/>
          <w:noProof/>
          <w:sz w:val="20"/>
          <w:szCs w:val="20"/>
          <w:lang w:val="sr-Latn-CS"/>
        </w:rPr>
      </w:pPr>
    </w:p>
    <w:p w14:paraId="24CC78E6" w14:textId="77A1BCC3" w:rsidR="00C07C49" w:rsidRPr="00CD10AA" w:rsidRDefault="00CD10AA" w:rsidP="00C07C49">
      <w:pPr>
        <w:spacing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zastupa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predstavlja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kao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lica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on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ovlasti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5CC05B0F" w14:textId="543CCFDA" w:rsidR="00C07C49" w:rsidRPr="00CD10AA" w:rsidRDefault="00CD10AA" w:rsidP="00C17296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odgovara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obaveze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preduzete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pravnom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prometu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prema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trećim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licima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zakonitost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5A723DB7" w14:textId="04B915D4" w:rsidR="00C07C49" w:rsidRPr="00CD10AA" w:rsidRDefault="00CD10AA" w:rsidP="00C17296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prava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obaveze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preuzete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pravnom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prometu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odgovara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cjelokupnom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svojom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imovinom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</w:t>
      </w:r>
    </w:p>
    <w:p w14:paraId="06B55DB8" w14:textId="76B6B5C4" w:rsidR="008D0FD8" w:rsidRPr="00237F5A" w:rsidRDefault="008D0FD8" w:rsidP="003458FC">
      <w:pPr>
        <w:pStyle w:val="NoSpacing"/>
        <w:jc w:val="both"/>
        <w:rPr>
          <w:rFonts w:ascii="Times New Roman" w:hAnsi="Times New Roman" w:cs="Times New Roman"/>
          <w:noProof/>
          <w:sz w:val="16"/>
          <w:szCs w:val="16"/>
          <w:lang w:val="sr-Latn-CS"/>
        </w:rPr>
      </w:pPr>
    </w:p>
    <w:p w14:paraId="5A6820DB" w14:textId="77777777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587629C" w14:textId="1C349549" w:rsidR="000608AB" w:rsidRPr="00CD10AA" w:rsidRDefault="00DF30A9" w:rsidP="00E8459A">
      <w:pPr>
        <w:spacing w:after="0" w:line="282" w:lineRule="exact"/>
        <w:jc w:val="center"/>
        <w:rPr>
          <w:rFonts w:ascii="Times New Roman" w:eastAsia="Times New Roman" w:hAnsi="Times New Roman" w:cs="Arial"/>
          <w:noProof/>
          <w:sz w:val="20"/>
          <w:szCs w:val="20"/>
          <w:lang w:val="sr-Latn-CS"/>
        </w:rPr>
      </w:pPr>
      <w:r w:rsidRP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 xml:space="preserve">V - </w:t>
      </w:r>
      <w:r w:rsid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PRELAZNE</w:t>
      </w:r>
      <w:r w:rsidRP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I</w:t>
      </w:r>
      <w:r w:rsidRP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ZAVRŠNE</w:t>
      </w:r>
      <w:r w:rsidRP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ODREDBE</w:t>
      </w:r>
    </w:p>
    <w:p w14:paraId="75DEC85F" w14:textId="0F6E7EC9" w:rsidR="000608AB" w:rsidRPr="00237F5A" w:rsidRDefault="000608AB" w:rsidP="000608AB">
      <w:pPr>
        <w:spacing w:after="0" w:line="235" w:lineRule="auto"/>
        <w:ind w:firstLine="360"/>
        <w:jc w:val="both"/>
        <w:rPr>
          <w:rFonts w:ascii="Times New Roman" w:eastAsia="Times New Roman" w:hAnsi="Times New Roman" w:cs="Arial"/>
          <w:noProof/>
          <w:sz w:val="16"/>
          <w:szCs w:val="16"/>
          <w:lang w:val="sr-Latn-CS"/>
        </w:rPr>
      </w:pPr>
    </w:p>
    <w:p w14:paraId="1D029F17" w14:textId="77777777" w:rsidR="000178FF" w:rsidRPr="00CD10AA" w:rsidRDefault="000178FF" w:rsidP="000608AB">
      <w:pPr>
        <w:spacing w:after="0" w:line="235" w:lineRule="auto"/>
        <w:ind w:firstLine="36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7EB9CC35" w14:textId="001FAD91" w:rsidR="000608AB" w:rsidRPr="00CD10AA" w:rsidRDefault="00CD10AA" w:rsidP="000608AB">
      <w:pPr>
        <w:spacing w:after="0" w:line="0" w:lineRule="atLeast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bookmarkStart w:id="5" w:name="page3"/>
      <w:bookmarkEnd w:id="5"/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0608AB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2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5</w:t>
      </w:r>
    </w:p>
    <w:p w14:paraId="38DC1C71" w14:textId="77777777" w:rsidR="000608AB" w:rsidRPr="00CD10AA" w:rsidRDefault="000608AB" w:rsidP="000608AB">
      <w:pPr>
        <w:spacing w:after="0" w:line="0" w:lineRule="atLeast"/>
        <w:jc w:val="center"/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</w:pPr>
    </w:p>
    <w:p w14:paraId="6F3BF962" w14:textId="176F4062" w:rsidR="000608AB" w:rsidRPr="00CD10AA" w:rsidRDefault="00CD10AA" w:rsidP="000608AB">
      <w:pPr>
        <w:spacing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upravljanja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imenovaće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se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roku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4E1A84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6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0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05047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stupanja</w:t>
      </w:r>
      <w:r w:rsidR="0005047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05047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snagu</w:t>
      </w:r>
      <w:r w:rsidR="0005047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ove</w:t>
      </w:r>
      <w:r w:rsidR="0005047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</w:t>
      </w:r>
    </w:p>
    <w:p w14:paraId="6ADB18BD" w14:textId="75F338D9" w:rsidR="000608AB" w:rsidRPr="00CD10AA" w:rsidRDefault="00CD10AA" w:rsidP="00C17296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upravljanja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će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roku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9E6310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15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imenovanja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donijeti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isti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dostaviti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Osnivaču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davanja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saglasnosti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4E3694AD" w14:textId="0D84F44D" w:rsidR="009069CD" w:rsidRPr="00CD10AA" w:rsidRDefault="00CD10AA" w:rsidP="009069CD">
      <w:pPr>
        <w:spacing w:after="0" w:line="0" w:lineRule="atLeast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lastRenderedPageBreak/>
        <w:t>Član</w:t>
      </w:r>
      <w:r w:rsidR="009069CD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2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6</w:t>
      </w:r>
    </w:p>
    <w:p w14:paraId="1EF29E3F" w14:textId="77777777" w:rsidR="009069CD" w:rsidRPr="00CD10AA" w:rsidRDefault="009069CD" w:rsidP="009069CD">
      <w:pPr>
        <w:spacing w:after="0" w:line="0" w:lineRule="atLeast"/>
        <w:jc w:val="center"/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</w:pPr>
    </w:p>
    <w:p w14:paraId="5CAD91DB" w14:textId="77777777" w:rsidR="009069CD" w:rsidRPr="00CD10AA" w:rsidRDefault="009069CD" w:rsidP="009069CD">
      <w:pPr>
        <w:spacing w:after="0" w:line="7" w:lineRule="exact"/>
        <w:rPr>
          <w:rFonts w:ascii="Times New Roman" w:eastAsia="Times New Roman" w:hAnsi="Times New Roman" w:cs="Arial"/>
          <w:noProof/>
          <w:sz w:val="20"/>
          <w:szCs w:val="20"/>
          <w:lang w:val="sr-Latn-CS"/>
        </w:rPr>
      </w:pPr>
    </w:p>
    <w:p w14:paraId="09C15687" w14:textId="38FD7F61" w:rsidR="009069CD" w:rsidRPr="00CD10AA" w:rsidRDefault="00CD10AA" w:rsidP="009069CD">
      <w:pPr>
        <w:spacing w:after="0" w:line="236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31993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izvršiće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upis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Registar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sportske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organizacije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kod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nadležnog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Ministarstva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najkasnije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roku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15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davanja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saglasnosti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B168778" w14:textId="77777777" w:rsidR="008D0FD8" w:rsidRPr="00CD10AA" w:rsidRDefault="008D0FD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0B1DBD9" w14:textId="3B7ACF6B" w:rsidR="009069CD" w:rsidRPr="00CD10AA" w:rsidRDefault="00CD10AA" w:rsidP="009069CD">
      <w:pPr>
        <w:spacing w:after="0" w:line="0" w:lineRule="atLeast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9069CD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2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7</w:t>
      </w:r>
    </w:p>
    <w:p w14:paraId="024BF684" w14:textId="77777777" w:rsidR="009069CD" w:rsidRPr="00CD10AA" w:rsidRDefault="009069CD" w:rsidP="009069CD">
      <w:pPr>
        <w:spacing w:after="0" w:line="0" w:lineRule="atLeast"/>
        <w:jc w:val="center"/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</w:pPr>
    </w:p>
    <w:p w14:paraId="373CE1E6" w14:textId="77777777" w:rsidR="009069CD" w:rsidRPr="00CD10AA" w:rsidRDefault="009069CD" w:rsidP="009069CD">
      <w:pPr>
        <w:spacing w:after="0" w:line="7" w:lineRule="exact"/>
        <w:rPr>
          <w:rFonts w:ascii="Times New Roman" w:eastAsia="Times New Roman" w:hAnsi="Times New Roman" w:cs="Arial"/>
          <w:noProof/>
          <w:sz w:val="20"/>
          <w:szCs w:val="20"/>
          <w:lang w:val="sr-Latn-CS"/>
        </w:rPr>
      </w:pPr>
    </w:p>
    <w:p w14:paraId="35B2F406" w14:textId="0764976A" w:rsidR="009069CD" w:rsidRPr="00CD10AA" w:rsidRDefault="00CD10AA" w:rsidP="009069CD">
      <w:pPr>
        <w:spacing w:after="0" w:line="234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Ova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stupa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snagu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osmog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objavljivanja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„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Službenom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listu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Crne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Gore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-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Opštinski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propisi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.”</w:t>
      </w:r>
    </w:p>
    <w:p w14:paraId="2D484EE4" w14:textId="77777777" w:rsidR="009069CD" w:rsidRPr="00CD10AA" w:rsidRDefault="009069CD" w:rsidP="009069CD">
      <w:pPr>
        <w:spacing w:after="0" w:line="200" w:lineRule="exact"/>
        <w:rPr>
          <w:rFonts w:ascii="Times New Roman" w:eastAsia="Times New Roman" w:hAnsi="Times New Roman" w:cs="Arial"/>
          <w:noProof/>
          <w:sz w:val="20"/>
          <w:szCs w:val="20"/>
          <w:lang w:val="sr-Latn-CS"/>
        </w:rPr>
      </w:pPr>
    </w:p>
    <w:p w14:paraId="4A0749F5" w14:textId="7360718D" w:rsidR="009069CD" w:rsidRPr="00CD10AA" w:rsidRDefault="009069CD" w:rsidP="009069CD">
      <w:pPr>
        <w:spacing w:after="0" w:line="358" w:lineRule="exact"/>
        <w:rPr>
          <w:rFonts w:ascii="Times New Roman" w:eastAsia="Times New Roman" w:hAnsi="Times New Roman" w:cs="Arial"/>
          <w:noProof/>
          <w:sz w:val="20"/>
          <w:szCs w:val="20"/>
          <w:lang w:val="sr-Latn-CS"/>
        </w:rPr>
      </w:pPr>
    </w:p>
    <w:p w14:paraId="55F118FF" w14:textId="77777777" w:rsidR="004E1A84" w:rsidRPr="00CD10AA" w:rsidRDefault="004E1A84" w:rsidP="009069CD">
      <w:pPr>
        <w:spacing w:after="0" w:line="358" w:lineRule="exact"/>
        <w:rPr>
          <w:rFonts w:ascii="Times New Roman" w:eastAsia="Times New Roman" w:hAnsi="Times New Roman" w:cs="Arial"/>
          <w:noProof/>
          <w:sz w:val="20"/>
          <w:szCs w:val="20"/>
          <w:lang w:val="sr-Latn-CS"/>
        </w:rPr>
      </w:pPr>
    </w:p>
    <w:p w14:paraId="14AD20A3" w14:textId="4952BFC7" w:rsidR="009069CD" w:rsidRPr="00CD10AA" w:rsidRDefault="00CD10AA" w:rsidP="009069CD">
      <w:pPr>
        <w:spacing w:after="0" w:line="234" w:lineRule="auto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Broj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: 01-030-  </w:t>
      </w:r>
    </w:p>
    <w:p w14:paraId="50C9BE84" w14:textId="44BA7719" w:rsidR="009069CD" w:rsidRPr="00CD10AA" w:rsidRDefault="00CD10AA" w:rsidP="009069CD">
      <w:pPr>
        <w:spacing w:after="0" w:line="234" w:lineRule="auto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Nikšić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, ________ 202</w:t>
      </w:r>
      <w:r w:rsidR="00335767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5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  <w:r w:rsidR="00335767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godine</w:t>
      </w:r>
    </w:p>
    <w:p w14:paraId="669EBBB9" w14:textId="77777777" w:rsidR="009069CD" w:rsidRPr="00CD10AA" w:rsidRDefault="009069CD" w:rsidP="009069CD">
      <w:pPr>
        <w:spacing w:after="0" w:line="234" w:lineRule="auto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                                        </w:t>
      </w:r>
    </w:p>
    <w:p w14:paraId="72948604" w14:textId="77777777" w:rsidR="009069CD" w:rsidRPr="00CD10AA" w:rsidRDefault="009069CD" w:rsidP="009069CD">
      <w:pPr>
        <w:spacing w:after="0" w:line="234" w:lineRule="auto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46E6312D" w14:textId="705DD990" w:rsidR="009069CD" w:rsidRPr="00CD10AA" w:rsidRDefault="009069CD" w:rsidP="009069CD">
      <w:pPr>
        <w:spacing w:after="0" w:line="234" w:lineRule="auto"/>
        <w:jc w:val="both"/>
        <w:rPr>
          <w:rFonts w:ascii="Times New Roman" w:eastAsia="Times New Roman" w:hAnsi="Times New Roman" w:cs="Arial"/>
          <w:b/>
          <w:noProof/>
          <w:sz w:val="26"/>
          <w:szCs w:val="26"/>
          <w:lang w:val="sr-Latn-CS"/>
        </w:rPr>
      </w:pP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                                                 </w:t>
      </w:r>
      <w:r w:rsidR="00CD10AA">
        <w:rPr>
          <w:rFonts w:ascii="Times New Roman" w:eastAsia="Times New Roman" w:hAnsi="Times New Roman" w:cs="Arial"/>
          <w:b/>
          <w:noProof/>
          <w:sz w:val="26"/>
          <w:szCs w:val="26"/>
          <w:lang w:val="sr-Latn-CS"/>
        </w:rPr>
        <w:t>SKUPŠTINA</w:t>
      </w:r>
      <w:r w:rsidRPr="00CD10AA">
        <w:rPr>
          <w:rFonts w:ascii="Times New Roman" w:eastAsia="Times New Roman" w:hAnsi="Times New Roman" w:cs="Arial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b/>
          <w:noProof/>
          <w:sz w:val="26"/>
          <w:szCs w:val="26"/>
          <w:lang w:val="sr-Latn-CS"/>
        </w:rPr>
        <w:t>OPŠTINE</w:t>
      </w:r>
      <w:r w:rsidRPr="00CD10AA">
        <w:rPr>
          <w:rFonts w:ascii="Times New Roman" w:eastAsia="Times New Roman" w:hAnsi="Times New Roman" w:cs="Arial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b/>
          <w:noProof/>
          <w:sz w:val="26"/>
          <w:szCs w:val="26"/>
          <w:lang w:val="sr-Latn-CS"/>
        </w:rPr>
        <w:t>NIKŠIĆ</w:t>
      </w:r>
      <w:r w:rsidRPr="00CD10AA">
        <w:rPr>
          <w:rFonts w:ascii="Times New Roman" w:eastAsia="Times New Roman" w:hAnsi="Times New Roman" w:cs="Arial"/>
          <w:b/>
          <w:noProof/>
          <w:sz w:val="26"/>
          <w:szCs w:val="26"/>
          <w:lang w:val="sr-Latn-CS"/>
        </w:rPr>
        <w:t xml:space="preserve"> </w:t>
      </w:r>
    </w:p>
    <w:p w14:paraId="07F97094" w14:textId="77777777" w:rsidR="009069CD" w:rsidRPr="00CD10AA" w:rsidRDefault="009069CD" w:rsidP="009069CD">
      <w:pPr>
        <w:spacing w:after="0" w:line="234" w:lineRule="auto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0760A075" w14:textId="77777777" w:rsidR="009069CD" w:rsidRPr="00CD10AA" w:rsidRDefault="009069CD" w:rsidP="009069CD">
      <w:pPr>
        <w:spacing w:after="0" w:line="234" w:lineRule="auto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1A57C0D1" w14:textId="14601AB6" w:rsidR="008D0FD8" w:rsidRPr="00CD10AA" w:rsidRDefault="009069CD" w:rsidP="009069CD">
      <w:pPr>
        <w:pStyle w:val="NoSpacing"/>
        <w:jc w:val="both"/>
        <w:rPr>
          <w:rFonts w:ascii="Times New Roman" w:hAnsi="Times New Roman" w:cs="Times New Roman"/>
          <w:noProof/>
          <w:sz w:val="26"/>
          <w:szCs w:val="26"/>
          <w:lang w:val="sr-Latn-CS"/>
        </w:rPr>
      </w:pP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                                                                                             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ab/>
      </w:r>
      <w:r w:rsidR="0077693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  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 </w:t>
      </w:r>
      <w:r w:rsidR="0077693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b/>
          <w:noProof/>
          <w:sz w:val="26"/>
          <w:szCs w:val="26"/>
          <w:lang w:val="sr-Latn-CS"/>
        </w:rPr>
        <w:t>PREDSJEDNICA</w:t>
      </w:r>
    </w:p>
    <w:p w14:paraId="325C36EF" w14:textId="16210190" w:rsidR="00335767" w:rsidRPr="00CD10AA" w:rsidRDefault="00335767" w:rsidP="00335767">
      <w:pPr>
        <w:pStyle w:val="NoSpacing"/>
        <w:spacing w:before="1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                    </w:t>
      </w:r>
      <w:r w:rsidR="00E45FF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Milica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Lalatović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Žižić</w:t>
      </w:r>
      <w:r w:rsidR="0077693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</w:t>
      </w:r>
      <w:r w:rsidR="0077693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</w:t>
      </w:r>
      <w:r w:rsidR="0077693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3B44292B" w14:textId="77777777" w:rsidR="008D0FD8" w:rsidRPr="00CD10AA" w:rsidRDefault="008D0FD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0EC2033" w14:textId="77777777" w:rsidR="008D0FD8" w:rsidRPr="00CD10AA" w:rsidRDefault="008D0FD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6B718E8" w14:textId="77777777" w:rsidR="00033EF8" w:rsidRPr="00CD10AA" w:rsidRDefault="00033EF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77EB163" w14:textId="3B7E1659" w:rsidR="00E313BB" w:rsidRPr="00CD10AA" w:rsidRDefault="00E313BB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F2C2E2B" w14:textId="0CF41FA9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C6F4993" w14:textId="24664234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2068868" w14:textId="4FABA425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6C4F949" w14:textId="4D9C27D5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AB0E6B3" w14:textId="6F8F5670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8F3F8CD" w14:textId="729CC2E3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2ED6652" w14:textId="687B01F9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207916A" w14:textId="076265D4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4E93315" w14:textId="615987E4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2BF18CF" w14:textId="77777777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2681A66" w14:textId="77777777" w:rsidR="00E313BB" w:rsidRPr="00CD10AA" w:rsidRDefault="00E313BB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EC9A992" w14:textId="5DFD1863" w:rsidR="00E313BB" w:rsidRPr="00CD10AA" w:rsidRDefault="00E313BB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19D76F0" w14:textId="20E8C163" w:rsidR="00163759" w:rsidRPr="00CD10AA" w:rsidRDefault="00163759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C4FB188" w14:textId="385A7B95" w:rsidR="00163759" w:rsidRPr="00CD10AA" w:rsidRDefault="00163759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243E06B" w14:textId="010521D2" w:rsidR="00163759" w:rsidRPr="00CD10AA" w:rsidRDefault="00163759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CEF2A91" w14:textId="3E40CCC5" w:rsidR="00163759" w:rsidRPr="00CD10AA" w:rsidRDefault="00163759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6FC6EF7" w14:textId="2D39EBEC" w:rsidR="00163759" w:rsidRDefault="00163759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2291F99" w14:textId="77777777" w:rsidR="004B152F" w:rsidRDefault="004B152F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EAE1690" w14:textId="77777777" w:rsidR="004B152F" w:rsidRDefault="004B152F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7A44DF5" w14:textId="77777777" w:rsidR="004B152F" w:rsidRDefault="004B152F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54F79F6" w14:textId="77777777" w:rsidR="004B152F" w:rsidRPr="00CD10AA" w:rsidRDefault="004B152F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21C8FAF" w14:textId="3CC0E2F9" w:rsidR="00163759" w:rsidRPr="00CD10AA" w:rsidRDefault="00163759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D51EBDD" w14:textId="2944EECB" w:rsidR="009A6AB2" w:rsidRPr="00CD10AA" w:rsidRDefault="001A40F9" w:rsidP="009A6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lastRenderedPageBreak/>
        <w:t>OBRAZLOŽENj</w:t>
      </w:r>
      <w:r w:rsid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E</w:t>
      </w:r>
    </w:p>
    <w:p w14:paraId="1AD22DB1" w14:textId="77777777" w:rsidR="009A6AB2" w:rsidRPr="00752AC2" w:rsidRDefault="009A6AB2" w:rsidP="009A6AB2">
      <w:pPr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16"/>
          <w:szCs w:val="16"/>
          <w:lang w:val="sr-Latn-CS"/>
        </w:rPr>
      </w:pPr>
    </w:p>
    <w:p w14:paraId="5F98E45E" w14:textId="77777777" w:rsidR="008F178A" w:rsidRPr="001A40F9" w:rsidRDefault="008F178A" w:rsidP="009A6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val="sr-Latn-CS"/>
        </w:rPr>
      </w:pPr>
    </w:p>
    <w:p w14:paraId="0C2F9FD1" w14:textId="7AD37D15" w:rsidR="009A6AB2" w:rsidRPr="00CD10AA" w:rsidRDefault="00E8459A" w:rsidP="009A6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I</w:t>
      </w:r>
      <w:r w:rsidR="009A6AB2" w:rsidRP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 xml:space="preserve"> - </w:t>
      </w:r>
      <w:r w:rsid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PRAVNI</w:t>
      </w:r>
      <w:r w:rsidR="004F61E4" w:rsidRP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OSNOV</w:t>
      </w:r>
    </w:p>
    <w:p w14:paraId="03748948" w14:textId="77777777" w:rsidR="00645AD0" w:rsidRPr="00CD10AA" w:rsidRDefault="00645AD0" w:rsidP="009A6AB2">
      <w:pPr>
        <w:spacing w:after="0" w:line="234" w:lineRule="auto"/>
        <w:ind w:right="20"/>
        <w:rPr>
          <w:rFonts w:ascii="Times New Roman" w:eastAsia="Times New Roman" w:hAnsi="Times New Roman" w:cs="Arial"/>
          <w:b/>
          <w:noProof/>
          <w:sz w:val="20"/>
          <w:szCs w:val="20"/>
          <w:lang w:val="sr-Latn-CS"/>
        </w:rPr>
      </w:pPr>
    </w:p>
    <w:p w14:paraId="3FB8333F" w14:textId="25D53ED1" w:rsidR="000258BD" w:rsidRPr="00CD10AA" w:rsidRDefault="00CD10AA" w:rsidP="009A6AB2">
      <w:pPr>
        <w:spacing w:after="0" w:line="234" w:lineRule="auto"/>
        <w:ind w:right="20"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Pravni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osnov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donošenje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ove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sadržan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odredbama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Zakona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sportu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(„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Službeni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list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“,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br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44/18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123/21),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Zakona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lokalnoj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samoupravi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(„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Službeni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list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“,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br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2/18, 34/19, 38/20, 50/22, 84/22, 81/25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98/25)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Statuta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opštine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Nikšić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(„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Službeni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list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-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Opštinski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“,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br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31/18, 21/23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42/25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„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Službeni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list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-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broj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62/25).</w:t>
      </w:r>
    </w:p>
    <w:p w14:paraId="5FE0AF18" w14:textId="06C9FA78" w:rsidR="009A6AB2" w:rsidRPr="00CD10AA" w:rsidRDefault="00CD10AA" w:rsidP="00192228">
      <w:pPr>
        <w:spacing w:before="120" w:after="0" w:line="235" w:lineRule="auto"/>
        <w:ind w:right="23"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Članovima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47</w:t>
      </w:r>
      <w:r w:rsidR="00B71081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B71081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50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Zakona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sportu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Službeni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list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Crne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Gore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“,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br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44/18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123/21)</w:t>
      </w:r>
      <w:r w:rsidR="0019222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propisano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može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biti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sportske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organizacije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uslovi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pod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kojima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se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ona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prava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obaveze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osnivača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kao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obavezni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elementi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struktura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akta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osnivanju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sportske</w:t>
      </w:r>
      <w:r w:rsidR="0019222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organizacije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49AA14C5" w14:textId="4ECBDA02" w:rsidR="009A6AB2" w:rsidRPr="00CD10AA" w:rsidRDefault="00CD10AA" w:rsidP="00192228">
      <w:pPr>
        <w:spacing w:before="120" w:after="0" w:line="235" w:lineRule="auto"/>
        <w:ind w:right="23"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bookmarkStart w:id="6" w:name="_Hlk214032350"/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Članom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bookmarkEnd w:id="6"/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27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stav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1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tačka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13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Zakona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lokalnoj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samoupravi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(„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Službeni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list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Crne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Gore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“,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br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2/18, 34/19, 38/20, 50/22, 84/22, 81/25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98/25)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propisana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Opštine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stvara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uslove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razvoj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unapređenje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djece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omladine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građana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kao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razvijanje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međuopštinske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sportske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saradnje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dok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članom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38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stav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1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tačka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2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istog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zakona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propisano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donosi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akte</w:t>
      </w:r>
      <w:r w:rsidR="00700679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61BF9618" w14:textId="3AE1A2BE" w:rsidR="002351D1" w:rsidRPr="00CD10AA" w:rsidRDefault="00CD10AA" w:rsidP="002351D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Članom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35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stav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tačka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2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članom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38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stav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Statuta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opštine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Nikšić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(„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Službeni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list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Crne</w:t>
      </w:r>
      <w:r w:rsidR="002351D1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Gore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Opštinski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propisi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“,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br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. 31/18, 21/23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42/25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„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Službeni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list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Crne</w:t>
      </w:r>
      <w:r w:rsidR="002351D1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Gore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broj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62/25)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propisano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opštine</w:t>
      </w:r>
      <w:r w:rsidR="002334D4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donosi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akte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vršenju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poslova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svoje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nadležnosti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pored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Statuta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donosi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rješenja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planove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programe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akte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F2F1B9A" w14:textId="47431483" w:rsidR="002351D1" w:rsidRPr="00CD10AA" w:rsidRDefault="002351D1" w:rsidP="00192228">
      <w:pPr>
        <w:spacing w:before="120" w:after="0" w:line="240" w:lineRule="auto"/>
        <w:ind w:firstLine="709"/>
        <w:rPr>
          <w:rFonts w:ascii="Times New Roman" w:eastAsia="Times New Roman" w:hAnsi="Times New Roman" w:cs="Arial"/>
          <w:noProof/>
          <w:sz w:val="20"/>
          <w:szCs w:val="20"/>
          <w:lang w:val="sr-Latn-CS"/>
        </w:rPr>
      </w:pPr>
    </w:p>
    <w:p w14:paraId="4F4A2959" w14:textId="6CCCCD0C" w:rsidR="009A6AB2" w:rsidRPr="00CD10AA" w:rsidRDefault="00E8459A" w:rsidP="009A6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II</w:t>
      </w:r>
      <w:r w:rsidR="009A6AB2" w:rsidRP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 xml:space="preserve"> - </w:t>
      </w:r>
      <w:r w:rsid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RAZLOZI</w:t>
      </w:r>
      <w:r w:rsidR="004F61E4" w:rsidRP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ZA</w:t>
      </w:r>
      <w:r w:rsidR="004F61E4" w:rsidRP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 w:rsidR="005F37BB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DONOŠENj</w:t>
      </w:r>
      <w:r w:rsid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E</w:t>
      </w:r>
    </w:p>
    <w:p w14:paraId="418A3FBE" w14:textId="77777777" w:rsidR="00645AD0" w:rsidRPr="00700679" w:rsidRDefault="00645AD0" w:rsidP="009A6AB2">
      <w:pPr>
        <w:spacing w:after="0" w:line="234" w:lineRule="auto"/>
        <w:ind w:right="20"/>
        <w:jc w:val="both"/>
        <w:rPr>
          <w:rFonts w:ascii="Times New Roman" w:eastAsia="Times New Roman" w:hAnsi="Times New Roman" w:cs="Arial"/>
          <w:b/>
          <w:noProof/>
          <w:sz w:val="24"/>
          <w:szCs w:val="24"/>
          <w:lang w:val="sr-Latn-CS"/>
        </w:rPr>
      </w:pPr>
    </w:p>
    <w:p w14:paraId="72B12E07" w14:textId="05EB1681" w:rsidR="009A6AB2" w:rsidRPr="00CD10AA" w:rsidRDefault="009A6AB2" w:rsidP="009A6AB2">
      <w:pPr>
        <w:spacing w:after="0" w:line="234" w:lineRule="auto"/>
        <w:ind w:right="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ab/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Razlog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donošenje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ove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jeste</w:t>
      </w:r>
      <w:r w:rsidR="00174317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potreba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Opština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Nikšić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podrži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razvoj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sporta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svojoj</w:t>
      </w:r>
      <w:r w:rsidR="00174317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teritoriji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konkretnom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slučaju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kroz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osnivanje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Vaterpolo</w:t>
      </w:r>
      <w:r w:rsidR="004D218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4D218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„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Sutjeska</w:t>
      </w:r>
      <w:r w:rsidR="004D218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“</w:t>
      </w:r>
      <w:r w:rsidR="00752AC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Nikšić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</w:t>
      </w:r>
    </w:p>
    <w:p w14:paraId="7A11F604" w14:textId="22D74B46" w:rsidR="00174317" w:rsidRPr="00CD10AA" w:rsidRDefault="00CD10AA" w:rsidP="00174317">
      <w:pPr>
        <w:spacing w:before="120" w:after="0" w:line="235" w:lineRule="auto"/>
        <w:ind w:right="23"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Osnivanje</w:t>
      </w:r>
      <w:r w:rsidR="00EB21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pomenutog</w:t>
      </w:r>
      <w:r w:rsidR="0030171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081AFF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EB21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doprinijeće</w:t>
      </w:r>
      <w:r w:rsidR="00EB21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razvoju</w:t>
      </w:r>
      <w:r w:rsidR="00174317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EB21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popularizaciji</w:t>
      </w:r>
      <w:r w:rsidR="00174317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vaterpolo</w:t>
      </w:r>
      <w:r w:rsidR="00174317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sporta</w:t>
      </w:r>
      <w:r w:rsidR="00EB21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EB21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našem</w:t>
      </w:r>
      <w:r w:rsidR="00EB21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gradu</w:t>
      </w:r>
      <w:r w:rsidR="00174317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posebno</w:t>
      </w:r>
      <w:r w:rsidR="00174317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među</w:t>
      </w:r>
      <w:r w:rsidR="00174317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mladima</w:t>
      </w:r>
      <w:r w:rsidR="00BF258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;</w:t>
      </w:r>
      <w:r w:rsidR="00174317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stvaranju</w:t>
      </w:r>
      <w:r w:rsidR="007C30C8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kvalitetne</w:t>
      </w:r>
      <w:r w:rsidR="007C30C8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vaterpolo</w:t>
      </w:r>
      <w:r w:rsidR="007C30C8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baze</w:t>
      </w:r>
      <w:r w:rsidR="007C30C8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kroz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angažovanje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talentovanih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sportista</w:t>
      </w:r>
      <w:r w:rsidR="00BF258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;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izgradnji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zajedničkog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sportskog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duha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kroz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uključivanje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svih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uzrasta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kategorija</w:t>
      </w:r>
      <w:r w:rsidR="00CB36B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takmičara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7C30C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</w:t>
      </w:r>
      <w:r w:rsidR="007C30C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promovisanju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zdravog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načina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života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timskog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rada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101529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pozitivnih sportskih vrijednosti</w:t>
      </w:r>
      <w:r w:rsidR="00174317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58E83BA6" w14:textId="7EEA9E6E" w:rsidR="00174317" w:rsidRPr="00CD10AA" w:rsidRDefault="00CD10AA" w:rsidP="00874BC0">
      <w:pPr>
        <w:spacing w:before="120" w:after="0" w:line="235" w:lineRule="auto"/>
        <w:ind w:right="23"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Uzimajući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obzir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činjenicu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da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Nikšić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grad</w:t>
      </w:r>
      <w:r w:rsidR="0030171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sa</w:t>
      </w:r>
      <w:r w:rsidR="0030171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bogatom</w:t>
      </w:r>
      <w:r w:rsidR="0030171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sportskom</w:t>
      </w:r>
      <w:r w:rsidR="0030171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tradicijom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do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sada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nije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imao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dobro</w:t>
      </w:r>
      <w:r w:rsidR="00E556D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organizovan</w:t>
      </w:r>
      <w:r w:rsidR="00E556D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vaterpolo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klub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pa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samim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tim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ni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zapažene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rezultate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ovom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sportu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osnivanje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752AC2">
        <w:rPr>
          <w:rFonts w:ascii="Times New Roman" w:hAnsi="Times New Roman" w:cs="Times New Roman"/>
          <w:noProof/>
          <w:sz w:val="24"/>
          <w:szCs w:val="24"/>
          <w:lang w:val="sr-Latn-CS"/>
        </w:rPr>
        <w:t>Vaterpolo</w:t>
      </w:r>
      <w:r w:rsidR="00752AC2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752AC2"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752AC2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„</w:t>
      </w:r>
      <w:r w:rsidR="00752AC2">
        <w:rPr>
          <w:rFonts w:ascii="Times New Roman" w:hAnsi="Times New Roman" w:cs="Times New Roman"/>
          <w:noProof/>
          <w:sz w:val="24"/>
          <w:szCs w:val="24"/>
          <w:lang w:val="sr-Latn-CS"/>
        </w:rPr>
        <w:t>Sutjeska</w:t>
      </w:r>
      <w:r w:rsidR="00752AC2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“</w:t>
      </w:r>
      <w:r w:rsidR="00752AC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njegovi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uspjesi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doprinijeće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dodatnoj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afirmaciji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našeg</w:t>
      </w:r>
      <w:r w:rsidR="008F17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grada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oblasti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sporta</w:t>
      </w:r>
      <w:r w:rsidR="009E1741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  <w:r w:rsidR="0030171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2F0550CB" w14:textId="6BBA86DA" w:rsidR="009A6AB2" w:rsidRPr="00CD10AA" w:rsidRDefault="00CD10AA" w:rsidP="004D2188">
      <w:pPr>
        <w:spacing w:before="120" w:after="0" w:line="235" w:lineRule="auto"/>
        <w:ind w:right="23"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Predloženim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odredbama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uređuju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naziv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sjedište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ciljevi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zadaci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djelatnost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prava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obaveze</w:t>
      </w:r>
      <w:r w:rsidR="000B223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0B223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nadležnosti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finansiranje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kao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pitanja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značaja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nesmetan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funkcionisanje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Vaterpolo</w:t>
      </w:r>
      <w:r w:rsidR="00B055BF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4D218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Sutjeska</w:t>
      </w:r>
      <w:r w:rsidR="004D218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“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9F95548" w14:textId="653A2DE8" w:rsidR="009A6AB2" w:rsidRPr="00CD10AA" w:rsidRDefault="00CD10AA" w:rsidP="004D2188">
      <w:pPr>
        <w:spacing w:before="120" w:after="0" w:line="0" w:lineRule="atLeast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Budući</w:t>
      </w:r>
      <w:r w:rsidR="00E0055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osnivanje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ovog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javnog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interesa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sve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građane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Nikšića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predlaže</w:t>
      </w:r>
      <w:r w:rsidR="00C87C7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opštine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donese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Odluku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osnivanju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Vaterpolo</w:t>
      </w:r>
      <w:r w:rsidR="004C5BF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4C5BF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Sutjeska</w:t>
      </w:r>
      <w:r w:rsidR="004C5BF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“</w:t>
      </w:r>
      <w:r w:rsidR="004C5BF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Nikšić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6D49ADAE" w14:textId="77777777" w:rsidR="009A6AB2" w:rsidRPr="00716668" w:rsidRDefault="009A6AB2" w:rsidP="009A6AB2">
      <w:pPr>
        <w:spacing w:after="0" w:line="234" w:lineRule="auto"/>
        <w:ind w:right="20" w:firstLine="720"/>
        <w:jc w:val="both"/>
        <w:rPr>
          <w:rFonts w:ascii="Times New Roman" w:eastAsia="Times New Roman" w:hAnsi="Times New Roman" w:cs="Arial"/>
          <w:noProof/>
          <w:sz w:val="32"/>
          <w:szCs w:val="32"/>
          <w:lang w:val="sr-Latn-CS"/>
        </w:rPr>
      </w:pPr>
    </w:p>
    <w:p w14:paraId="33779457" w14:textId="77777777" w:rsidR="001A40F9" w:rsidRPr="00716668" w:rsidRDefault="001A40F9" w:rsidP="009A6AB2">
      <w:pPr>
        <w:spacing w:after="0" w:line="234" w:lineRule="auto"/>
        <w:ind w:right="20" w:firstLine="720"/>
        <w:jc w:val="both"/>
        <w:rPr>
          <w:rFonts w:ascii="Times New Roman" w:eastAsia="Times New Roman" w:hAnsi="Times New Roman" w:cs="Arial"/>
          <w:noProof/>
          <w:sz w:val="16"/>
          <w:szCs w:val="16"/>
          <w:lang w:val="sr-Latn-CS"/>
        </w:rPr>
      </w:pPr>
    </w:p>
    <w:p w14:paraId="340F8E5C" w14:textId="77777777" w:rsidR="004B152F" w:rsidRDefault="001A40F9" w:rsidP="001A40F9">
      <w:pPr>
        <w:spacing w:after="120" w:line="240" w:lineRule="auto"/>
        <w:ind w:right="561" w:firstLine="720"/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 xml:space="preserve">     </w:t>
      </w:r>
      <w:r w:rsidR="00DF1229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 xml:space="preserve">  </w:t>
      </w:r>
    </w:p>
    <w:p w14:paraId="561EDE55" w14:textId="334AF04F" w:rsidR="009A6AB2" w:rsidRPr="00CD10AA" w:rsidRDefault="004B152F" w:rsidP="001A40F9">
      <w:pPr>
        <w:spacing w:after="120" w:line="240" w:lineRule="auto"/>
        <w:ind w:right="561" w:firstLine="720"/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 xml:space="preserve">       </w:t>
      </w:r>
      <w:r w:rsidR="00CD10AA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>OBRAĐIVAČ</w:t>
      </w:r>
      <w:r w:rsidR="001A40F9" w:rsidRPr="001A40F9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 xml:space="preserve"> </w:t>
      </w:r>
      <w:r w:rsidR="001A40F9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ab/>
      </w:r>
      <w:r w:rsidR="001A40F9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ab/>
      </w:r>
      <w:r w:rsidR="001A40F9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ab/>
      </w:r>
      <w:r w:rsidR="001A40F9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ab/>
      </w:r>
      <w:r w:rsidR="001A40F9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ab/>
      </w:r>
      <w:r w:rsidR="001A40F9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ab/>
      </w:r>
      <w:r w:rsidR="00DF1229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 xml:space="preserve">   </w:t>
      </w:r>
      <w:r w:rsidR="003B6088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 xml:space="preserve">V.D. </w:t>
      </w:r>
      <w:r w:rsidR="001A40F9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>SEKRETAR</w:t>
      </w:r>
      <w:r w:rsidR="003B6088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>A</w:t>
      </w:r>
    </w:p>
    <w:p w14:paraId="7944578A" w14:textId="42C177BA" w:rsidR="009A6AB2" w:rsidRPr="00CD10AA" w:rsidRDefault="00DF1229" w:rsidP="001A40F9">
      <w:pPr>
        <w:spacing w:after="0" w:line="240" w:lineRule="auto"/>
        <w:rPr>
          <w:rFonts w:ascii="Times New Roman" w:eastAsia="Times New Roman" w:hAnsi="Times New Roman" w:cs="Arial"/>
          <w:noProof/>
          <w:lang w:val="sr-Latn-CS"/>
        </w:rPr>
      </w:pPr>
      <w:r>
        <w:rPr>
          <w:rFonts w:ascii="Times New Roman" w:eastAsia="Times New Roman" w:hAnsi="Times New Roman" w:cs="Arial"/>
          <w:noProof/>
          <w:lang w:val="sr-Latn-CS"/>
        </w:rPr>
        <w:t xml:space="preserve">   </w:t>
      </w:r>
      <w:r w:rsidR="00CD10AA">
        <w:rPr>
          <w:rFonts w:ascii="Times New Roman" w:eastAsia="Times New Roman" w:hAnsi="Times New Roman" w:cs="Arial"/>
          <w:noProof/>
          <w:lang w:val="sr-Latn-CS"/>
        </w:rPr>
        <w:t>SEKRETARIJAT</w:t>
      </w:r>
      <w:r w:rsidR="009A6AB2" w:rsidRPr="00CD10AA">
        <w:rPr>
          <w:rFonts w:ascii="Times New Roman" w:eastAsia="Times New Roman" w:hAnsi="Times New Roman" w:cs="Arial"/>
          <w:noProof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lang w:val="sr-Latn-CS"/>
        </w:rPr>
        <w:t>ZA</w:t>
      </w:r>
      <w:r w:rsidR="009A6AB2" w:rsidRPr="00CD10AA">
        <w:rPr>
          <w:rFonts w:ascii="Times New Roman" w:eastAsia="Times New Roman" w:hAnsi="Times New Roman" w:cs="Arial"/>
          <w:noProof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lang w:val="sr-Latn-CS"/>
        </w:rPr>
        <w:t>SPORT</w:t>
      </w:r>
      <w:r w:rsidR="004B152F">
        <w:rPr>
          <w:rFonts w:ascii="Times New Roman" w:eastAsia="Times New Roman" w:hAnsi="Times New Roman" w:cs="Arial"/>
          <w:noProof/>
          <w:lang w:val="sr-Latn-CS"/>
        </w:rPr>
        <w:t xml:space="preserve"> I MLADE</w:t>
      </w:r>
      <w:r w:rsidR="001A40F9" w:rsidRPr="001A40F9">
        <w:rPr>
          <w:rFonts w:ascii="Times New Roman" w:eastAsia="Times New Roman" w:hAnsi="Times New Roman" w:cs="Arial"/>
          <w:noProof/>
          <w:lang w:val="sr-Latn-CS"/>
        </w:rPr>
        <w:t xml:space="preserve">           </w:t>
      </w:r>
      <w:r w:rsidR="001A40F9">
        <w:rPr>
          <w:rFonts w:ascii="Times New Roman" w:eastAsia="Times New Roman" w:hAnsi="Times New Roman" w:cs="Arial"/>
          <w:noProof/>
          <w:lang w:val="sr-Latn-CS"/>
        </w:rPr>
        <w:tab/>
      </w:r>
      <w:r w:rsidR="001A40F9">
        <w:rPr>
          <w:rFonts w:ascii="Times New Roman" w:eastAsia="Times New Roman" w:hAnsi="Times New Roman" w:cs="Arial"/>
          <w:noProof/>
          <w:lang w:val="sr-Latn-CS"/>
        </w:rPr>
        <w:tab/>
      </w:r>
      <w:r w:rsidR="001A40F9">
        <w:rPr>
          <w:rFonts w:ascii="Times New Roman" w:eastAsia="Times New Roman" w:hAnsi="Times New Roman" w:cs="Arial"/>
          <w:noProof/>
          <w:lang w:val="sr-Latn-CS"/>
        </w:rPr>
        <w:tab/>
      </w:r>
      <w:r>
        <w:rPr>
          <w:rFonts w:ascii="Times New Roman" w:eastAsia="Times New Roman" w:hAnsi="Times New Roman" w:cs="Arial"/>
          <w:noProof/>
          <w:lang w:val="sr-Latn-CS"/>
        </w:rPr>
        <w:t xml:space="preserve">   </w:t>
      </w:r>
      <w:r w:rsidR="003B6088">
        <w:rPr>
          <w:rFonts w:ascii="Times New Roman" w:eastAsia="Times New Roman" w:hAnsi="Times New Roman" w:cs="Arial"/>
          <w:noProof/>
          <w:lang w:val="sr-Latn-CS"/>
        </w:rPr>
        <w:t xml:space="preserve">     </w:t>
      </w:r>
      <w:r w:rsidR="001A40F9" w:rsidRPr="001A40F9">
        <w:rPr>
          <w:rFonts w:ascii="Times New Roman" w:eastAsia="Times New Roman" w:hAnsi="Times New Roman" w:cs="Arial"/>
          <w:noProof/>
          <w:lang w:val="sr-Latn-CS"/>
        </w:rPr>
        <w:t>Dejan Ivanović</w:t>
      </w:r>
      <w:r w:rsidR="003A42B8">
        <w:rPr>
          <w:rFonts w:ascii="Times New Roman" w:eastAsia="Times New Roman" w:hAnsi="Times New Roman" w:cs="Arial"/>
          <w:noProof/>
          <w:lang w:val="sr-Latn-CS"/>
        </w:rPr>
        <w:t>, s.r.</w:t>
      </w:r>
    </w:p>
    <w:sectPr w:rsidR="009A6AB2" w:rsidRPr="00CD10AA" w:rsidSect="00081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474" w:bottom="993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CC922" w14:textId="77777777" w:rsidR="000218AB" w:rsidRDefault="000218AB" w:rsidP="00876275">
      <w:pPr>
        <w:spacing w:after="0" w:line="240" w:lineRule="auto"/>
      </w:pPr>
      <w:r>
        <w:separator/>
      </w:r>
    </w:p>
  </w:endnote>
  <w:endnote w:type="continuationSeparator" w:id="0">
    <w:p w14:paraId="7446D312" w14:textId="77777777" w:rsidR="000218AB" w:rsidRDefault="000218AB" w:rsidP="0087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DB0A5" w14:textId="77777777" w:rsidR="00CD10AA" w:rsidRDefault="00CD10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44CD8" w14:textId="77777777" w:rsidR="00CD10AA" w:rsidRDefault="00CD10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8E2D3" w14:textId="77777777" w:rsidR="00CD10AA" w:rsidRDefault="00CD10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655FD" w14:textId="77777777" w:rsidR="000218AB" w:rsidRDefault="000218AB" w:rsidP="00876275">
      <w:pPr>
        <w:spacing w:after="0" w:line="240" w:lineRule="auto"/>
      </w:pPr>
      <w:r>
        <w:separator/>
      </w:r>
    </w:p>
  </w:footnote>
  <w:footnote w:type="continuationSeparator" w:id="0">
    <w:p w14:paraId="5F5A1AC1" w14:textId="77777777" w:rsidR="000218AB" w:rsidRDefault="000218AB" w:rsidP="0087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B2733" w14:textId="77777777" w:rsidR="00CD10AA" w:rsidRDefault="00CD10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A11AF" w14:textId="77777777" w:rsidR="00CD10AA" w:rsidRDefault="00CD10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264D0" w14:textId="77777777" w:rsidR="00CD10AA" w:rsidRDefault="00CD10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001F84"/>
    <w:multiLevelType w:val="hybridMultilevel"/>
    <w:tmpl w:val="6D4A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A454A2"/>
    <w:multiLevelType w:val="hybridMultilevel"/>
    <w:tmpl w:val="12F486F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70FF0"/>
    <w:multiLevelType w:val="hybridMultilevel"/>
    <w:tmpl w:val="4F6E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B6D0C"/>
    <w:multiLevelType w:val="hybridMultilevel"/>
    <w:tmpl w:val="2B98EA78"/>
    <w:lvl w:ilvl="0" w:tplc="327C44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DD44C7"/>
    <w:multiLevelType w:val="hybridMultilevel"/>
    <w:tmpl w:val="E40A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501EA"/>
    <w:multiLevelType w:val="hybridMultilevel"/>
    <w:tmpl w:val="5A22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8706F"/>
    <w:multiLevelType w:val="hybridMultilevel"/>
    <w:tmpl w:val="50867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C25242"/>
    <w:multiLevelType w:val="hybridMultilevel"/>
    <w:tmpl w:val="C6486C4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D2112"/>
    <w:multiLevelType w:val="hybridMultilevel"/>
    <w:tmpl w:val="EA4C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9D3428"/>
    <w:multiLevelType w:val="hybridMultilevel"/>
    <w:tmpl w:val="45983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4"/>
  </w:num>
  <w:num w:numId="13">
    <w:abstractNumId w:val="17"/>
  </w:num>
  <w:num w:numId="14">
    <w:abstractNumId w:val="9"/>
  </w:num>
  <w:num w:numId="15">
    <w:abstractNumId w:val="15"/>
  </w:num>
  <w:num w:numId="16">
    <w:abstractNumId w:val="18"/>
  </w:num>
  <w:num w:numId="17">
    <w:abstractNumId w:val="16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1487"/>
    <w:rsid w:val="00013488"/>
    <w:rsid w:val="000178FF"/>
    <w:rsid w:val="000215CD"/>
    <w:rsid w:val="000218AB"/>
    <w:rsid w:val="000258BD"/>
    <w:rsid w:val="00032BA4"/>
    <w:rsid w:val="00033EF8"/>
    <w:rsid w:val="00034616"/>
    <w:rsid w:val="000415A9"/>
    <w:rsid w:val="00046E74"/>
    <w:rsid w:val="00046ECD"/>
    <w:rsid w:val="00050472"/>
    <w:rsid w:val="00056DFD"/>
    <w:rsid w:val="000574B9"/>
    <w:rsid w:val="0006063C"/>
    <w:rsid w:val="000608AB"/>
    <w:rsid w:val="00065F03"/>
    <w:rsid w:val="00081AFF"/>
    <w:rsid w:val="000935D3"/>
    <w:rsid w:val="00093A4E"/>
    <w:rsid w:val="000B223D"/>
    <w:rsid w:val="000D28D0"/>
    <w:rsid w:val="00101529"/>
    <w:rsid w:val="00113F61"/>
    <w:rsid w:val="00131D4C"/>
    <w:rsid w:val="00134699"/>
    <w:rsid w:val="00134B62"/>
    <w:rsid w:val="00146989"/>
    <w:rsid w:val="0015074B"/>
    <w:rsid w:val="001507A2"/>
    <w:rsid w:val="00154CC3"/>
    <w:rsid w:val="00163759"/>
    <w:rsid w:val="00174317"/>
    <w:rsid w:val="00186FD0"/>
    <w:rsid w:val="00192228"/>
    <w:rsid w:val="0019510A"/>
    <w:rsid w:val="00197271"/>
    <w:rsid w:val="001A40F9"/>
    <w:rsid w:val="001B037D"/>
    <w:rsid w:val="001C01E5"/>
    <w:rsid w:val="001F1950"/>
    <w:rsid w:val="001F533D"/>
    <w:rsid w:val="002003A8"/>
    <w:rsid w:val="0021520D"/>
    <w:rsid w:val="00216740"/>
    <w:rsid w:val="002253C2"/>
    <w:rsid w:val="00232DF5"/>
    <w:rsid w:val="002334D4"/>
    <w:rsid w:val="002351D1"/>
    <w:rsid w:val="002362F7"/>
    <w:rsid w:val="002365FD"/>
    <w:rsid w:val="00237ECB"/>
    <w:rsid w:val="00237F5A"/>
    <w:rsid w:val="0024097A"/>
    <w:rsid w:val="002720FD"/>
    <w:rsid w:val="00284440"/>
    <w:rsid w:val="0029639D"/>
    <w:rsid w:val="002B3FED"/>
    <w:rsid w:val="002E05C4"/>
    <w:rsid w:val="002E7A60"/>
    <w:rsid w:val="00301713"/>
    <w:rsid w:val="003262C8"/>
    <w:rsid w:val="00326F90"/>
    <w:rsid w:val="00331D2E"/>
    <w:rsid w:val="00335767"/>
    <w:rsid w:val="00343F40"/>
    <w:rsid w:val="003458FC"/>
    <w:rsid w:val="003564A4"/>
    <w:rsid w:val="0037490F"/>
    <w:rsid w:val="0039746D"/>
    <w:rsid w:val="003A42B8"/>
    <w:rsid w:val="003B6088"/>
    <w:rsid w:val="003C342D"/>
    <w:rsid w:val="003F7B71"/>
    <w:rsid w:val="00402120"/>
    <w:rsid w:val="00434B13"/>
    <w:rsid w:val="004633EF"/>
    <w:rsid w:val="00481656"/>
    <w:rsid w:val="004B152F"/>
    <w:rsid w:val="004B41CF"/>
    <w:rsid w:val="004C233D"/>
    <w:rsid w:val="004C280C"/>
    <w:rsid w:val="004C5BFB"/>
    <w:rsid w:val="004D2188"/>
    <w:rsid w:val="004E1A84"/>
    <w:rsid w:val="004F61E4"/>
    <w:rsid w:val="00516832"/>
    <w:rsid w:val="00531CEB"/>
    <w:rsid w:val="005373E7"/>
    <w:rsid w:val="00550B23"/>
    <w:rsid w:val="005A1D44"/>
    <w:rsid w:val="005A5008"/>
    <w:rsid w:val="005B1035"/>
    <w:rsid w:val="005B496E"/>
    <w:rsid w:val="005F0DC5"/>
    <w:rsid w:val="005F14FB"/>
    <w:rsid w:val="005F37BB"/>
    <w:rsid w:val="00634A5B"/>
    <w:rsid w:val="00645AD0"/>
    <w:rsid w:val="006645A3"/>
    <w:rsid w:val="006653FA"/>
    <w:rsid w:val="0067130E"/>
    <w:rsid w:val="006760A7"/>
    <w:rsid w:val="006833E7"/>
    <w:rsid w:val="006A46CD"/>
    <w:rsid w:val="006B661A"/>
    <w:rsid w:val="006B6DAF"/>
    <w:rsid w:val="006C2818"/>
    <w:rsid w:val="006C5A36"/>
    <w:rsid w:val="006D1598"/>
    <w:rsid w:val="006E2731"/>
    <w:rsid w:val="00700679"/>
    <w:rsid w:val="0070792A"/>
    <w:rsid w:val="00710E4C"/>
    <w:rsid w:val="00716668"/>
    <w:rsid w:val="00730B06"/>
    <w:rsid w:val="00731F0D"/>
    <w:rsid w:val="00735025"/>
    <w:rsid w:val="00752AC2"/>
    <w:rsid w:val="00761B5A"/>
    <w:rsid w:val="00765B11"/>
    <w:rsid w:val="00776938"/>
    <w:rsid w:val="00777B42"/>
    <w:rsid w:val="0078150C"/>
    <w:rsid w:val="007930D1"/>
    <w:rsid w:val="00796002"/>
    <w:rsid w:val="007A7463"/>
    <w:rsid w:val="007C30C8"/>
    <w:rsid w:val="007E4DF2"/>
    <w:rsid w:val="008047BE"/>
    <w:rsid w:val="0081798C"/>
    <w:rsid w:val="00823A11"/>
    <w:rsid w:val="00823DEF"/>
    <w:rsid w:val="00824D31"/>
    <w:rsid w:val="008310A6"/>
    <w:rsid w:val="00831993"/>
    <w:rsid w:val="00834F27"/>
    <w:rsid w:val="00863F8F"/>
    <w:rsid w:val="008658A9"/>
    <w:rsid w:val="00874BC0"/>
    <w:rsid w:val="00876275"/>
    <w:rsid w:val="0088631F"/>
    <w:rsid w:val="00886B49"/>
    <w:rsid w:val="008B718C"/>
    <w:rsid w:val="008C054C"/>
    <w:rsid w:val="008C4AF5"/>
    <w:rsid w:val="008D0B0C"/>
    <w:rsid w:val="008D0FD8"/>
    <w:rsid w:val="008D123F"/>
    <w:rsid w:val="008E1943"/>
    <w:rsid w:val="008E3E3D"/>
    <w:rsid w:val="008F03DC"/>
    <w:rsid w:val="008F178A"/>
    <w:rsid w:val="0090007C"/>
    <w:rsid w:val="009069CD"/>
    <w:rsid w:val="00906E97"/>
    <w:rsid w:val="00950E98"/>
    <w:rsid w:val="00960752"/>
    <w:rsid w:val="00981F16"/>
    <w:rsid w:val="009A10D5"/>
    <w:rsid w:val="009A6AB2"/>
    <w:rsid w:val="009C74D4"/>
    <w:rsid w:val="009D412B"/>
    <w:rsid w:val="009E1741"/>
    <w:rsid w:val="009E6310"/>
    <w:rsid w:val="009E6E2B"/>
    <w:rsid w:val="009F0253"/>
    <w:rsid w:val="009F08AA"/>
    <w:rsid w:val="009F7642"/>
    <w:rsid w:val="009F76AD"/>
    <w:rsid w:val="00A01593"/>
    <w:rsid w:val="00A16419"/>
    <w:rsid w:val="00A27931"/>
    <w:rsid w:val="00A4325E"/>
    <w:rsid w:val="00A52FA5"/>
    <w:rsid w:val="00A55B03"/>
    <w:rsid w:val="00A6430C"/>
    <w:rsid w:val="00A6680F"/>
    <w:rsid w:val="00A71AB4"/>
    <w:rsid w:val="00A822F2"/>
    <w:rsid w:val="00A84352"/>
    <w:rsid w:val="00A94CA5"/>
    <w:rsid w:val="00AA122C"/>
    <w:rsid w:val="00AA1D8D"/>
    <w:rsid w:val="00AD17C3"/>
    <w:rsid w:val="00B055BF"/>
    <w:rsid w:val="00B10665"/>
    <w:rsid w:val="00B24729"/>
    <w:rsid w:val="00B37C91"/>
    <w:rsid w:val="00B47730"/>
    <w:rsid w:val="00B55B4C"/>
    <w:rsid w:val="00B6743E"/>
    <w:rsid w:val="00B71081"/>
    <w:rsid w:val="00B73FEA"/>
    <w:rsid w:val="00B8249D"/>
    <w:rsid w:val="00B87C36"/>
    <w:rsid w:val="00BB727B"/>
    <w:rsid w:val="00BB7F45"/>
    <w:rsid w:val="00BD59D9"/>
    <w:rsid w:val="00BD5F0E"/>
    <w:rsid w:val="00BD6C94"/>
    <w:rsid w:val="00BF2584"/>
    <w:rsid w:val="00BF262C"/>
    <w:rsid w:val="00C041FC"/>
    <w:rsid w:val="00C07C49"/>
    <w:rsid w:val="00C11FE8"/>
    <w:rsid w:val="00C12F84"/>
    <w:rsid w:val="00C17296"/>
    <w:rsid w:val="00C52A45"/>
    <w:rsid w:val="00C61FEC"/>
    <w:rsid w:val="00C65142"/>
    <w:rsid w:val="00C74BBA"/>
    <w:rsid w:val="00C87C73"/>
    <w:rsid w:val="00C9728B"/>
    <w:rsid w:val="00CA3245"/>
    <w:rsid w:val="00CA6788"/>
    <w:rsid w:val="00CA68D1"/>
    <w:rsid w:val="00CA6E35"/>
    <w:rsid w:val="00CB0664"/>
    <w:rsid w:val="00CB36B3"/>
    <w:rsid w:val="00CC133A"/>
    <w:rsid w:val="00CC22D3"/>
    <w:rsid w:val="00CC75E7"/>
    <w:rsid w:val="00CD10AA"/>
    <w:rsid w:val="00CD188E"/>
    <w:rsid w:val="00CE5F45"/>
    <w:rsid w:val="00CF72A0"/>
    <w:rsid w:val="00D015BE"/>
    <w:rsid w:val="00D02A98"/>
    <w:rsid w:val="00D1779F"/>
    <w:rsid w:val="00D35B10"/>
    <w:rsid w:val="00D60C4A"/>
    <w:rsid w:val="00D8589F"/>
    <w:rsid w:val="00D92C78"/>
    <w:rsid w:val="00DC3681"/>
    <w:rsid w:val="00DD6BDB"/>
    <w:rsid w:val="00DF1229"/>
    <w:rsid w:val="00DF30A9"/>
    <w:rsid w:val="00DF6E4C"/>
    <w:rsid w:val="00E00559"/>
    <w:rsid w:val="00E2101C"/>
    <w:rsid w:val="00E313BB"/>
    <w:rsid w:val="00E4011F"/>
    <w:rsid w:val="00E44A39"/>
    <w:rsid w:val="00E45FF9"/>
    <w:rsid w:val="00E556D5"/>
    <w:rsid w:val="00E55708"/>
    <w:rsid w:val="00E80280"/>
    <w:rsid w:val="00E81282"/>
    <w:rsid w:val="00E8459A"/>
    <w:rsid w:val="00E87634"/>
    <w:rsid w:val="00E97F2A"/>
    <w:rsid w:val="00EA56ED"/>
    <w:rsid w:val="00EA5DC2"/>
    <w:rsid w:val="00EB171E"/>
    <w:rsid w:val="00EB218A"/>
    <w:rsid w:val="00EC024E"/>
    <w:rsid w:val="00ED41D6"/>
    <w:rsid w:val="00EE321C"/>
    <w:rsid w:val="00F1519B"/>
    <w:rsid w:val="00F1537E"/>
    <w:rsid w:val="00F25B91"/>
    <w:rsid w:val="00F27485"/>
    <w:rsid w:val="00F462BC"/>
    <w:rsid w:val="00F5133B"/>
    <w:rsid w:val="00F51566"/>
    <w:rsid w:val="00F52DBE"/>
    <w:rsid w:val="00F56F44"/>
    <w:rsid w:val="00F5795F"/>
    <w:rsid w:val="00F70181"/>
    <w:rsid w:val="00FC693F"/>
    <w:rsid w:val="00FE1C73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9497DB"/>
  <w14:defaultImageDpi w14:val="300"/>
  <w15:docId w15:val="{A3158538-A180-448B-8D24-4DE8F246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rsid w:val="00131D4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sr-Latn-C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19E454-572F-4C37-A67D-59216FC1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9</Pages>
  <Words>2191</Words>
  <Characters>12495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Microsoft account</cp:lastModifiedBy>
  <cp:revision>212</cp:revision>
  <cp:lastPrinted>2025-12-05T09:44:00Z</cp:lastPrinted>
  <dcterms:created xsi:type="dcterms:W3CDTF">2025-11-12T07:09:00Z</dcterms:created>
  <dcterms:modified xsi:type="dcterms:W3CDTF">2025-12-05T09:53:00Z</dcterms:modified>
</cp:coreProperties>
</file>